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DC60" w14:textId="77777777" w:rsidR="006E6683" w:rsidRDefault="00AD4855">
      <w:pPr>
        <w:spacing w:after="40"/>
        <w:jc w:val="center"/>
      </w:pPr>
      <w:r>
        <w:rPr>
          <w:b/>
          <w:sz w:val="27"/>
        </w:rPr>
        <w:t>OBRAZAC ZA SUDJELOVANJE U SAVJETOVANJU</w:t>
      </w:r>
    </w:p>
    <w:p w14:paraId="0197487D" w14:textId="77777777" w:rsidR="006E6683" w:rsidRDefault="00AD4855">
      <w:pPr>
        <w:spacing w:after="100"/>
        <w:jc w:val="center"/>
      </w:pPr>
      <w:r>
        <w:rPr>
          <w:b/>
          <w:sz w:val="27"/>
        </w:rPr>
        <w:t>SA ZAINTERESIRANOM JAVNOŠĆU</w:t>
      </w:r>
    </w:p>
    <w:p w14:paraId="23C48F65" w14:textId="77777777" w:rsidR="006E6683" w:rsidRDefault="00AD4855">
      <w:pPr>
        <w:spacing w:after="120"/>
        <w:jc w:val="center"/>
      </w:pPr>
      <w:r>
        <w:rPr>
          <w:b/>
        </w:rPr>
        <w:t>Nacrt Pravilnika o provedbi postupaka jednostavne nabave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6E6683" w14:paraId="57E86DF1" w14:textId="77777777">
        <w:trPr>
          <w:jc w:val="center"/>
        </w:trPr>
        <w:tc>
          <w:tcPr>
            <w:tcW w:w="5100" w:type="dxa"/>
            <w:shd w:val="clear" w:color="auto" w:fill="E7EE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BDE112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Naziv tijela koje provodi savjetovanje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704A89" w14:textId="265E6D91" w:rsidR="006E6683" w:rsidRDefault="00AD4855">
            <w:pPr>
              <w:spacing w:after="0"/>
            </w:pPr>
            <w:r>
              <w:rPr>
                <w:sz w:val="19"/>
              </w:rPr>
              <w:t xml:space="preserve">Osnovna </w:t>
            </w:r>
            <w:proofErr w:type="spellStart"/>
            <w:r>
              <w:rPr>
                <w:sz w:val="19"/>
              </w:rPr>
              <w:t>škola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Katarine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Zrinski</w:t>
            </w:r>
            <w:proofErr w:type="spellEnd"/>
            <w:r w:rsidR="00E04317">
              <w:rPr>
                <w:sz w:val="19"/>
              </w:rPr>
              <w:t>,</w:t>
            </w:r>
            <w:r>
              <w:rPr>
                <w:sz w:val="19"/>
              </w:rPr>
              <w:t xml:space="preserve"> Retkovci</w:t>
            </w:r>
          </w:p>
        </w:tc>
      </w:tr>
      <w:tr w:rsidR="006E6683" w14:paraId="53897036" w14:textId="77777777">
        <w:trPr>
          <w:jc w:val="center"/>
        </w:trPr>
        <w:tc>
          <w:tcPr>
            <w:tcW w:w="5100" w:type="dxa"/>
            <w:shd w:val="clear" w:color="auto" w:fill="E7EE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CEA047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Naziv akta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E78295" w14:textId="77777777" w:rsidR="006E6683" w:rsidRDefault="00AD4855">
            <w:pPr>
              <w:spacing w:after="0"/>
            </w:pPr>
            <w:r>
              <w:rPr>
                <w:sz w:val="19"/>
              </w:rPr>
              <w:t xml:space="preserve">Nacrt Pravilnika o provedbi </w:t>
            </w:r>
            <w:r>
              <w:rPr>
                <w:sz w:val="19"/>
              </w:rPr>
              <w:t>postupaka jednostavne nabave</w:t>
            </w:r>
          </w:p>
        </w:tc>
      </w:tr>
      <w:tr w:rsidR="006E6683" w14:paraId="0D4879C0" w14:textId="77777777">
        <w:trPr>
          <w:jc w:val="center"/>
        </w:trPr>
        <w:tc>
          <w:tcPr>
            <w:tcW w:w="5100" w:type="dxa"/>
            <w:shd w:val="clear" w:color="auto" w:fill="E7EE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A2988A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Razdoblje savjetovanja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C2C691" w14:textId="63C6CF7E" w:rsidR="006E6683" w:rsidRDefault="00AD4855">
            <w:pPr>
              <w:spacing w:after="0"/>
            </w:pPr>
            <w:r>
              <w:rPr>
                <w:sz w:val="19"/>
              </w:rPr>
              <w:t xml:space="preserve">od </w:t>
            </w:r>
            <w:r w:rsidR="00AF2310">
              <w:rPr>
                <w:sz w:val="19"/>
              </w:rPr>
              <w:t>18. 5. 2026.</w:t>
            </w:r>
            <w:r>
              <w:rPr>
                <w:sz w:val="19"/>
              </w:rPr>
              <w:t xml:space="preserve"> do </w:t>
            </w:r>
            <w:r w:rsidR="00AF2310">
              <w:rPr>
                <w:sz w:val="19"/>
              </w:rPr>
              <w:t>17. 5. 2026.</w:t>
            </w:r>
          </w:p>
        </w:tc>
      </w:tr>
      <w:tr w:rsidR="006E6683" w14:paraId="7F7A4073" w14:textId="77777777">
        <w:trPr>
          <w:jc w:val="center"/>
        </w:trPr>
        <w:tc>
          <w:tcPr>
            <w:tcW w:w="5100" w:type="dxa"/>
            <w:shd w:val="clear" w:color="auto" w:fill="E7EE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7382C2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Način dostave očitovanja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6C154E" w14:textId="625CE87A" w:rsidR="006E6683" w:rsidRDefault="00AD4855">
            <w:pPr>
              <w:spacing w:after="0"/>
            </w:pPr>
            <w:r>
              <w:rPr>
                <w:sz w:val="19"/>
              </w:rPr>
              <w:t>e-</w:t>
            </w:r>
            <w:proofErr w:type="spellStart"/>
            <w:r>
              <w:rPr>
                <w:sz w:val="19"/>
              </w:rPr>
              <w:t>poštom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na</w:t>
            </w:r>
            <w:proofErr w:type="spellEnd"/>
            <w:r>
              <w:rPr>
                <w:sz w:val="19"/>
              </w:rPr>
              <w:t xml:space="preserve">: </w:t>
            </w:r>
            <w:r w:rsidR="00AF2310">
              <w:rPr>
                <w:sz w:val="19"/>
              </w:rPr>
              <w:t>skola@os-akzrinski-retkovci.skole.hr</w:t>
            </w:r>
          </w:p>
        </w:tc>
      </w:tr>
    </w:tbl>
    <w:p w14:paraId="10078A4B" w14:textId="77777777" w:rsidR="006E6683" w:rsidRDefault="00AD4855">
      <w:pPr>
        <w:spacing w:before="100" w:after="40"/>
      </w:pPr>
      <w:r>
        <w:rPr>
          <w:b/>
          <w:sz w:val="22"/>
        </w:rPr>
        <w:t>1. PODACI O SUDIONIKU SAVJETOVANJA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6E6683" w14:paraId="458C6A03" w14:textId="77777777">
        <w:trPr>
          <w:trHeight w:val="386"/>
          <w:jc w:val="center"/>
        </w:trPr>
        <w:tc>
          <w:tcPr>
            <w:tcW w:w="5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51254F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Ime i prezime / naziv pravne osob</w:t>
            </w:r>
            <w:r>
              <w:rPr>
                <w:b/>
                <w:sz w:val="19"/>
              </w:rPr>
              <w:t>e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10F4CF" w14:textId="77777777" w:rsidR="006E6683" w:rsidRDefault="006E6683">
            <w:pPr>
              <w:spacing w:after="0"/>
            </w:pPr>
          </w:p>
        </w:tc>
      </w:tr>
      <w:tr w:rsidR="006E6683" w14:paraId="23F8F713" w14:textId="77777777">
        <w:trPr>
          <w:trHeight w:val="386"/>
          <w:jc w:val="center"/>
        </w:trPr>
        <w:tc>
          <w:tcPr>
            <w:tcW w:w="5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CBD380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Adresa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7DAA3E" w14:textId="77777777" w:rsidR="006E6683" w:rsidRDefault="006E6683">
            <w:pPr>
              <w:spacing w:after="0"/>
            </w:pPr>
          </w:p>
        </w:tc>
      </w:tr>
      <w:tr w:rsidR="006E6683" w14:paraId="182340A3" w14:textId="77777777">
        <w:trPr>
          <w:trHeight w:val="386"/>
          <w:jc w:val="center"/>
        </w:trPr>
        <w:tc>
          <w:tcPr>
            <w:tcW w:w="5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2B529F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Adresa elektroničke pošte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0D5284" w14:textId="77777777" w:rsidR="006E6683" w:rsidRDefault="006E6683">
            <w:pPr>
              <w:spacing w:after="0"/>
            </w:pPr>
          </w:p>
        </w:tc>
      </w:tr>
      <w:tr w:rsidR="006E6683" w14:paraId="6BB179C5" w14:textId="77777777">
        <w:trPr>
          <w:trHeight w:val="386"/>
          <w:jc w:val="center"/>
        </w:trPr>
        <w:tc>
          <w:tcPr>
            <w:tcW w:w="5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7366EA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Telefon (neobvezno)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3FCD3D" w14:textId="77777777" w:rsidR="006E6683" w:rsidRDefault="006E6683">
            <w:pPr>
              <w:spacing w:after="0"/>
            </w:pPr>
          </w:p>
        </w:tc>
      </w:tr>
      <w:tr w:rsidR="006E6683" w14:paraId="24A705FA" w14:textId="77777777">
        <w:trPr>
          <w:trHeight w:val="522"/>
          <w:jc w:val="center"/>
        </w:trPr>
        <w:tc>
          <w:tcPr>
            <w:tcW w:w="5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9967E4" w14:textId="77777777" w:rsidR="006E6683" w:rsidRDefault="00AD4855">
            <w:pPr>
              <w:spacing w:after="0"/>
            </w:pPr>
            <w:r>
              <w:rPr>
                <w:b/>
                <w:sz w:val="19"/>
              </w:rPr>
              <w:t>Naziv organizacije koju sudionik predstavlja (ako je primjenjivo)</w:t>
            </w:r>
          </w:p>
        </w:tc>
        <w:tc>
          <w:tcPr>
            <w:tcW w:w="5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3349E8" w14:textId="77777777" w:rsidR="006E6683" w:rsidRDefault="00AD4855">
            <w:pPr>
              <w:spacing w:after="0"/>
            </w:pPr>
            <w:r>
              <w:br/>
            </w:r>
          </w:p>
        </w:tc>
      </w:tr>
    </w:tbl>
    <w:p w14:paraId="369D003E" w14:textId="77777777" w:rsidR="006E6683" w:rsidRDefault="00AD4855">
      <w:pPr>
        <w:spacing w:before="100" w:after="40"/>
      </w:pPr>
      <w:r>
        <w:rPr>
          <w:b/>
          <w:sz w:val="22"/>
        </w:rPr>
        <w:t>2. PRIMJEDBE, PRIJEDLOZI I MIŠLJENJA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3515"/>
        <w:gridCol w:w="3572"/>
      </w:tblGrid>
      <w:tr w:rsidR="006E6683" w14:paraId="7941AA30" w14:textId="77777777">
        <w:trPr>
          <w:tblHeader/>
          <w:jc w:val="center"/>
        </w:trPr>
        <w:tc>
          <w:tcPr>
            <w:tcW w:w="255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1F1BBF" w14:textId="77777777" w:rsidR="006E6683" w:rsidRDefault="00AD4855">
            <w:pPr>
              <w:spacing w:after="0"/>
              <w:jc w:val="center"/>
            </w:pPr>
            <w:r>
              <w:rPr>
                <w:b/>
                <w:sz w:val="18"/>
              </w:rPr>
              <w:t>R. br.</w:t>
            </w:r>
          </w:p>
        </w:tc>
        <w:tc>
          <w:tcPr>
            <w:tcW w:w="255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784455" w14:textId="77777777" w:rsidR="006E6683" w:rsidRDefault="00AD4855">
            <w:pPr>
              <w:spacing w:after="0"/>
              <w:jc w:val="center"/>
            </w:pPr>
            <w:r>
              <w:rPr>
                <w:b/>
                <w:sz w:val="18"/>
              </w:rPr>
              <w:t>Članak / dio Nacrta</w:t>
            </w:r>
          </w:p>
        </w:tc>
        <w:tc>
          <w:tcPr>
            <w:tcW w:w="255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E23178" w14:textId="77777777" w:rsidR="006E6683" w:rsidRDefault="00AD4855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Primjedba, prijedlog ili mišljenje i </w:t>
            </w:r>
            <w:r>
              <w:rPr>
                <w:b/>
                <w:sz w:val="18"/>
              </w:rPr>
              <w:t>obrazloženje</w:t>
            </w:r>
          </w:p>
        </w:tc>
        <w:tc>
          <w:tcPr>
            <w:tcW w:w="255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909219" w14:textId="77777777" w:rsidR="006E6683" w:rsidRDefault="00AD4855">
            <w:pPr>
              <w:spacing w:after="0"/>
              <w:jc w:val="center"/>
            </w:pPr>
            <w:r>
              <w:rPr>
                <w:b/>
                <w:sz w:val="18"/>
              </w:rPr>
              <w:t>Prijedlog izmijenjenog ili dopunjenog teksta</w:t>
            </w:r>
          </w:p>
        </w:tc>
      </w:tr>
      <w:tr w:rsidR="006E6683" w14:paraId="6D3E835B" w14:textId="77777777">
        <w:trPr>
          <w:trHeight w:val="822"/>
          <w:jc w:val="center"/>
        </w:trPr>
        <w:tc>
          <w:tcPr>
            <w:tcW w:w="56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2ADCDC" w14:textId="77777777" w:rsidR="006E6683" w:rsidRDefault="00AD4855">
            <w:pPr>
              <w:spacing w:after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5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67D3A3" w14:textId="77777777" w:rsidR="006E6683" w:rsidRDefault="006E6683">
            <w:pPr>
              <w:spacing w:after="0"/>
            </w:pPr>
          </w:p>
        </w:tc>
        <w:tc>
          <w:tcPr>
            <w:tcW w:w="351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2F0DC0" w14:textId="77777777" w:rsidR="006E6683" w:rsidRDefault="006E6683">
            <w:pPr>
              <w:spacing w:after="0"/>
            </w:pPr>
          </w:p>
        </w:tc>
        <w:tc>
          <w:tcPr>
            <w:tcW w:w="357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2F4A33" w14:textId="77777777" w:rsidR="006E6683" w:rsidRDefault="006E6683">
            <w:pPr>
              <w:spacing w:after="0"/>
            </w:pPr>
          </w:p>
        </w:tc>
      </w:tr>
      <w:tr w:rsidR="006E6683" w14:paraId="4FDE4047" w14:textId="77777777">
        <w:trPr>
          <w:trHeight w:val="822"/>
          <w:jc w:val="center"/>
        </w:trPr>
        <w:tc>
          <w:tcPr>
            <w:tcW w:w="56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422B94" w14:textId="77777777" w:rsidR="006E6683" w:rsidRDefault="00AD4855">
            <w:pPr>
              <w:spacing w:after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75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8E8770" w14:textId="77777777" w:rsidR="006E6683" w:rsidRDefault="006E6683">
            <w:pPr>
              <w:spacing w:after="0"/>
            </w:pPr>
          </w:p>
        </w:tc>
        <w:tc>
          <w:tcPr>
            <w:tcW w:w="351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EE8FC7" w14:textId="77777777" w:rsidR="006E6683" w:rsidRDefault="006E6683">
            <w:pPr>
              <w:spacing w:after="0"/>
            </w:pPr>
          </w:p>
        </w:tc>
        <w:tc>
          <w:tcPr>
            <w:tcW w:w="357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0EB910" w14:textId="77777777" w:rsidR="006E6683" w:rsidRDefault="006E6683">
            <w:pPr>
              <w:spacing w:after="0"/>
            </w:pPr>
          </w:p>
        </w:tc>
      </w:tr>
      <w:tr w:rsidR="006E6683" w14:paraId="0585CCC9" w14:textId="77777777">
        <w:trPr>
          <w:trHeight w:val="822"/>
          <w:jc w:val="center"/>
        </w:trPr>
        <w:tc>
          <w:tcPr>
            <w:tcW w:w="56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54B6BE" w14:textId="77777777" w:rsidR="006E6683" w:rsidRDefault="00AD4855">
            <w:pPr>
              <w:spacing w:after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75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F35B0E" w14:textId="77777777" w:rsidR="006E6683" w:rsidRDefault="006E6683">
            <w:pPr>
              <w:spacing w:after="0"/>
            </w:pPr>
          </w:p>
        </w:tc>
        <w:tc>
          <w:tcPr>
            <w:tcW w:w="351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F92598" w14:textId="77777777" w:rsidR="006E6683" w:rsidRDefault="006E6683">
            <w:pPr>
              <w:spacing w:after="0"/>
            </w:pPr>
          </w:p>
        </w:tc>
        <w:tc>
          <w:tcPr>
            <w:tcW w:w="357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23F549" w14:textId="77777777" w:rsidR="006E6683" w:rsidRDefault="006E6683">
            <w:pPr>
              <w:spacing w:after="0"/>
            </w:pPr>
          </w:p>
        </w:tc>
      </w:tr>
    </w:tbl>
    <w:p w14:paraId="790DF7A2" w14:textId="77777777" w:rsidR="006E6683" w:rsidRDefault="00AD4855">
      <w:pPr>
        <w:spacing w:before="100" w:after="40"/>
      </w:pPr>
      <w:r>
        <w:rPr>
          <w:b/>
          <w:sz w:val="22"/>
        </w:rPr>
        <w:t>3. DODATNE NAPOMENE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6E6683" w14:paraId="24280840" w14:textId="77777777">
        <w:trPr>
          <w:trHeight w:val="652"/>
          <w:jc w:val="center"/>
        </w:trPr>
        <w:tc>
          <w:tcPr>
            <w:tcW w:w="102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E20008" w14:textId="77777777" w:rsidR="006E6683" w:rsidRDefault="006E6683">
            <w:pPr>
              <w:spacing w:after="0"/>
            </w:pPr>
          </w:p>
        </w:tc>
      </w:tr>
    </w:tbl>
    <w:p w14:paraId="2ED154D2" w14:textId="77777777" w:rsidR="006E6683" w:rsidRDefault="00AD4855">
      <w:pPr>
        <w:spacing w:before="100" w:after="40"/>
      </w:pPr>
      <w:r>
        <w:rPr>
          <w:sz w:val="20"/>
        </w:rPr>
        <w:t>Mjesto i datum: ______________________________________________</w:t>
      </w:r>
    </w:p>
    <w:p w14:paraId="2FAFC066" w14:textId="77777777" w:rsidR="006E6683" w:rsidRDefault="00AD4855">
      <w:pPr>
        <w:spacing w:after="60"/>
      </w:pPr>
      <w:r>
        <w:rPr>
          <w:sz w:val="20"/>
        </w:rPr>
        <w:t xml:space="preserve">Potpis sudionika (ako se obrazac dostavlja u pisanom obliku): </w:t>
      </w:r>
      <w:r>
        <w:rPr>
          <w:sz w:val="20"/>
        </w:rPr>
        <w:t>______________________________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6E6683" w14:paraId="13D5157F" w14:textId="77777777">
        <w:trPr>
          <w:jc w:val="center"/>
        </w:trPr>
        <w:tc>
          <w:tcPr>
            <w:tcW w:w="10200" w:type="dxa"/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74E72B" w14:textId="7F9F7000" w:rsidR="006E6683" w:rsidRDefault="00AD4855">
            <w:pPr>
              <w:spacing w:after="0"/>
            </w:pPr>
            <w:r>
              <w:rPr>
                <w:sz w:val="18"/>
              </w:rPr>
              <w:t xml:space="preserve">Popunjeni obrazac dostavlja se </w:t>
            </w:r>
            <w:proofErr w:type="spellStart"/>
            <w:r>
              <w:rPr>
                <w:sz w:val="18"/>
              </w:rPr>
              <w:t>najkasnije</w:t>
            </w:r>
            <w:proofErr w:type="spellEnd"/>
            <w:r>
              <w:rPr>
                <w:sz w:val="18"/>
              </w:rPr>
              <w:t xml:space="preserve"> do </w:t>
            </w:r>
            <w:r w:rsidR="00AF2310">
              <w:rPr>
                <w:sz w:val="18"/>
              </w:rPr>
              <w:t>17.6.2026.</w:t>
            </w:r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adresu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elektroničke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pošte</w:t>
            </w:r>
            <w:proofErr w:type="spellEnd"/>
            <w:r>
              <w:rPr>
                <w:sz w:val="18"/>
              </w:rPr>
              <w:t xml:space="preserve"> </w:t>
            </w:r>
            <w:r w:rsidR="00AF2310" w:rsidRPr="00AF2310">
              <w:rPr>
                <w:sz w:val="18"/>
              </w:rPr>
              <w:t>skola@os-akzrinski-retkovci.skole.hr</w:t>
            </w:r>
            <w:r w:rsidR="00AF2310" w:rsidRPr="00AF2310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poštom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osobno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adresu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Osnovna</w:t>
            </w:r>
            <w:proofErr w:type="spellEnd"/>
            <w:r>
              <w:rPr>
                <w:sz w:val="18"/>
              </w:rPr>
              <w:t xml:space="preserve"> škola Ane Katarine Zrinski Retkovci, </w:t>
            </w:r>
            <w:proofErr w:type="spellStart"/>
            <w:r w:rsidR="00AF2310">
              <w:rPr>
                <w:sz w:val="18"/>
              </w:rPr>
              <w:t>Matije</w:t>
            </w:r>
            <w:proofErr w:type="spellEnd"/>
            <w:r w:rsidR="00AF2310">
              <w:rPr>
                <w:sz w:val="18"/>
              </w:rPr>
              <w:t xml:space="preserve"> </w:t>
            </w:r>
            <w:proofErr w:type="spellStart"/>
            <w:r w:rsidR="00AF2310">
              <w:rPr>
                <w:sz w:val="18"/>
              </w:rPr>
              <w:t>Gupca</w:t>
            </w:r>
            <w:proofErr w:type="spellEnd"/>
            <w:r>
              <w:rPr>
                <w:sz w:val="18"/>
              </w:rPr>
              <w:t xml:space="preserve"> </w:t>
            </w:r>
            <w:r w:rsidR="00AF2310">
              <w:rPr>
                <w:sz w:val="18"/>
              </w:rPr>
              <w:t>2</w:t>
            </w:r>
            <w:r>
              <w:rPr>
                <w:sz w:val="18"/>
              </w:rPr>
              <w:t>2, 322</w:t>
            </w:r>
            <w:r w:rsidR="00AF2310">
              <w:rPr>
                <w:sz w:val="18"/>
              </w:rPr>
              <w:t>82</w:t>
            </w:r>
            <w:r>
              <w:rPr>
                <w:sz w:val="18"/>
              </w:rPr>
              <w:t xml:space="preserve"> Retkovci.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Zaprimljene primjedbe, prijedlozi i mišljenja bit će razmotreni i prikazani u Izvješću o provedenom savjetovanju. Osobni podaci sudionika neće se javno objavljivati.</w:t>
            </w:r>
          </w:p>
        </w:tc>
      </w:tr>
    </w:tbl>
    <w:p w14:paraId="70A65771" w14:textId="77777777" w:rsidR="00AD4855" w:rsidRDefault="00AD4855"/>
    <w:sectPr w:rsidR="00AD4855" w:rsidSect="00034616">
      <w:headerReference w:type="default" r:id="rId8"/>
      <w:footerReference w:type="default" r:id="rId9"/>
      <w:pgSz w:w="12240" w:h="15840"/>
      <w:pgMar w:top="652" w:right="1020" w:bottom="652" w:left="102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D7B2" w14:textId="77777777" w:rsidR="00AD4855" w:rsidRDefault="00AD4855">
      <w:pPr>
        <w:spacing w:after="0" w:line="240" w:lineRule="auto"/>
      </w:pPr>
      <w:r>
        <w:separator/>
      </w:r>
    </w:p>
  </w:endnote>
  <w:endnote w:type="continuationSeparator" w:id="0">
    <w:p w14:paraId="669774CE" w14:textId="77777777" w:rsidR="00AD4855" w:rsidRDefault="00AD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18AB" w14:textId="77777777" w:rsidR="006E6683" w:rsidRDefault="00AD4855">
    <w:pPr>
      <w:pStyle w:val="Podnoje"/>
      <w:jc w:val="center"/>
    </w:pPr>
    <w:r>
      <w:rPr>
        <w:sz w:val="16"/>
      </w:rPr>
      <w:t>Obrazac za sudjelovanje u savjetovanju sa zainteresiranom javnošću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A2BB" w14:textId="77777777" w:rsidR="00AD4855" w:rsidRDefault="00AD4855">
      <w:pPr>
        <w:spacing w:after="0" w:line="240" w:lineRule="auto"/>
      </w:pPr>
      <w:r>
        <w:separator/>
      </w:r>
    </w:p>
  </w:footnote>
  <w:footnote w:type="continuationSeparator" w:id="0">
    <w:p w14:paraId="6F8512E0" w14:textId="77777777" w:rsidR="00AD4855" w:rsidRDefault="00AD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587" w14:textId="030B99A5" w:rsidR="006E6683" w:rsidRDefault="00AD4855">
    <w:pPr>
      <w:pStyle w:val="Zaglavlje"/>
      <w:jc w:val="center"/>
    </w:pPr>
    <w:r>
      <w:rPr>
        <w:b/>
        <w:sz w:val="18"/>
      </w:rPr>
      <w:t>OSNOVNA ŠKOLA ANE KATARINE ZRINSKI</w:t>
    </w:r>
    <w:r w:rsidR="00E04317">
      <w:rPr>
        <w:b/>
        <w:sz w:val="18"/>
      </w:rPr>
      <w:t>,</w:t>
    </w:r>
    <w:r>
      <w:rPr>
        <w:b/>
        <w:sz w:val="18"/>
      </w:rPr>
      <w:t xml:space="preserve"> RETKOVCI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6683"/>
    <w:rsid w:val="00AA1D8D"/>
    <w:rsid w:val="00AD4855"/>
    <w:rsid w:val="00AF2310"/>
    <w:rsid w:val="00B47730"/>
    <w:rsid w:val="00CB0664"/>
    <w:rsid w:val="00E043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AEE46"/>
  <w14:defaultImageDpi w14:val="300"/>
  <w15:docId w15:val="{6842F9F3-FE78-484D-83FB-2B0B705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/>
    </w:pPr>
    <w:rPr>
      <w:rFonts w:ascii="Arial" w:hAnsi="Arial"/>
      <w:sz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sudjelovanje u savjetovanju sa zainteresiranom javnošću</dc:title>
  <dc:subject>Nacrt Pravilnika o provedbi postupaka jednostavne nabave</dc:subject>
  <dc:creator>Osnovna škola Ane Katarine Zrinski Retkovci</dc:creator>
  <cp:keywords/>
  <dc:description>generated by python-docx</dc:description>
  <cp:lastModifiedBy>Ivan</cp:lastModifiedBy>
  <cp:revision>3</cp:revision>
  <dcterms:created xsi:type="dcterms:W3CDTF">2013-12-23T23:15:00Z</dcterms:created>
  <dcterms:modified xsi:type="dcterms:W3CDTF">2026-07-22T08:44:00Z</dcterms:modified>
  <cp:category/>
</cp:coreProperties>
</file>