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423" w:rsidRDefault="00352423">
      <w:pPr>
        <w:spacing w:after="0"/>
        <w:rPr>
          <w:rFonts w:asciiTheme="majorHAnsi" w:hAnsiTheme="majorHAnsi" w:cstheme="majorHAnsi"/>
          <w:b/>
        </w:rPr>
      </w:pPr>
      <w:r w:rsidRPr="00FA490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BC765B" wp14:editId="25155534">
                <wp:extent cx="5958840" cy="1296670"/>
                <wp:effectExtent l="0" t="0" r="3810" b="0"/>
                <wp:docPr id="36618" name="Group 36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840" cy="1296670"/>
                          <a:chOff x="0" y="0"/>
                          <a:chExt cx="7107936" cy="128625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65340" y="6514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2423" w:rsidRPr="009B0130" w:rsidRDefault="00352423" w:rsidP="00352423">
                              <w:pPr>
                                <w:spacing w:after="160" w:line="259" w:lineRule="auto"/>
                                <w:rPr>
                                  <w:b/>
                                  <w:color w:val="365F91" w:themeColor="accent1" w:themeShade="BF"/>
                                </w:rPr>
                              </w:pPr>
                              <w:r w:rsidRPr="009B0130">
                                <w:rPr>
                                  <w:b/>
                                  <w:color w:val="365F91" w:themeColor="accent1" w:themeShade="B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936" cy="12862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BC765B" id="Group 36618" o:spid="_x0000_s1026" style="width:469.2pt;height:102.1pt;mso-position-horizontal-relative:char;mso-position-vertical-relative:line" coordsize="71079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">
                <v:rect id="Rectangle 6" o:spid="_x0000_s1027" style="position:absolute;left:6653;top:651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52423" w:rsidRPr="009B0130" w:rsidRDefault="00352423" w:rsidP="00352423">
                        <w:pPr>
                          <w:spacing w:after="160" w:line="259" w:lineRule="auto"/>
                          <w:rPr>
                            <w:b/>
                            <w:color w:val="365F91" w:themeColor="accent1" w:themeShade="BF"/>
                          </w:rPr>
                        </w:pPr>
                        <w:r w:rsidRPr="009B0130">
                          <w:rPr>
                            <w:b/>
                            <w:color w:val="365F91" w:themeColor="accent1" w:themeShade="BF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width:71079;height:1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">
                  <v:imagedata r:id="rId7" o:title=""/>
                </v:shape>
                <w10:anchorlock/>
              </v:group>
            </w:pict>
          </mc:Fallback>
        </mc:AlternateContent>
      </w:r>
    </w:p>
    <w:p w:rsidR="00352423" w:rsidRDefault="00352423">
      <w:pPr>
        <w:spacing w:after="0"/>
        <w:rPr>
          <w:rFonts w:asciiTheme="majorHAnsi" w:hAnsiTheme="majorHAnsi" w:cstheme="majorHAnsi"/>
          <w:b/>
        </w:rPr>
      </w:pPr>
    </w:p>
    <w:p w:rsidR="00352423" w:rsidRDefault="00352423">
      <w:pPr>
        <w:spacing w:after="0"/>
        <w:rPr>
          <w:rFonts w:asciiTheme="majorHAnsi" w:hAnsiTheme="majorHAnsi" w:cstheme="majorHAnsi"/>
          <w:b/>
        </w:rPr>
      </w:pPr>
    </w:p>
    <w:p w:rsidR="00352423" w:rsidRDefault="00352423">
      <w:pPr>
        <w:spacing w:after="0"/>
        <w:rPr>
          <w:rFonts w:asciiTheme="majorHAnsi" w:hAnsiTheme="majorHAnsi" w:cstheme="majorHAnsi"/>
          <w:b/>
        </w:rPr>
      </w:pPr>
    </w:p>
    <w:p w:rsidR="00352423" w:rsidRDefault="00352423">
      <w:pPr>
        <w:spacing w:after="0"/>
        <w:rPr>
          <w:rFonts w:asciiTheme="majorHAnsi" w:hAnsiTheme="majorHAnsi" w:cstheme="majorHAnsi"/>
          <w:b/>
        </w:rPr>
      </w:pPr>
    </w:p>
    <w:p w:rsidR="00352423" w:rsidRDefault="00352423">
      <w:pPr>
        <w:spacing w:after="0"/>
        <w:rPr>
          <w:rFonts w:asciiTheme="majorHAnsi" w:hAnsiTheme="majorHAnsi" w:cstheme="majorHAnsi"/>
          <w:b/>
        </w:rPr>
      </w:pPr>
    </w:p>
    <w:p w:rsidR="00352423" w:rsidRDefault="00352423" w:rsidP="00352423">
      <w:pPr>
        <w:pStyle w:val="Normal1"/>
        <w:jc w:val="right"/>
        <w:rPr>
          <w:rFonts w:ascii="Arial" w:hAnsi="Arial" w:cs="Arial"/>
          <w:color w:val="4F81BD" w:themeColor="accent1"/>
          <w:sz w:val="56"/>
          <w:szCs w:val="56"/>
        </w:rPr>
      </w:pPr>
    </w:p>
    <w:p w:rsidR="00352423" w:rsidRDefault="00352423" w:rsidP="00352423">
      <w:pPr>
        <w:pStyle w:val="Normal1"/>
        <w:jc w:val="right"/>
        <w:rPr>
          <w:rFonts w:ascii="Arial" w:hAnsi="Arial" w:cs="Arial"/>
          <w:color w:val="4F81BD" w:themeColor="accent1"/>
          <w:sz w:val="56"/>
          <w:szCs w:val="56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352423" w:rsidRDefault="00352423" w:rsidP="00352423">
      <w:pPr>
        <w:pStyle w:val="Centered"/>
        <w:spacing w:after="0"/>
        <w:rPr>
          <w:rFonts w:asciiTheme="majorHAnsi" w:hAnsiTheme="majorHAnsi" w:cstheme="majorHAnsi"/>
          <w:b/>
          <w:sz w:val="34"/>
          <w:szCs w:val="34"/>
        </w:rPr>
      </w:pPr>
    </w:p>
    <w:p w:rsidR="00352423" w:rsidRPr="00352423" w:rsidRDefault="00352423" w:rsidP="00352423">
      <w:pPr>
        <w:pStyle w:val="Centered"/>
        <w:spacing w:after="0"/>
        <w:rPr>
          <w:rFonts w:asciiTheme="majorHAnsi" w:hAnsiTheme="majorHAnsi" w:cstheme="majorHAnsi"/>
          <w:color w:val="548DD4" w:themeColor="text2" w:themeTint="99"/>
          <w:sz w:val="34"/>
          <w:szCs w:val="34"/>
        </w:rPr>
      </w:pPr>
      <w:r w:rsidRPr="00352423">
        <w:rPr>
          <w:rFonts w:asciiTheme="majorHAnsi" w:hAnsiTheme="majorHAnsi" w:cstheme="majorHAnsi"/>
          <w:b/>
          <w:color w:val="548DD4" w:themeColor="text2" w:themeTint="99"/>
          <w:sz w:val="34"/>
          <w:szCs w:val="34"/>
        </w:rPr>
        <w:t>PRAVILNIK</w:t>
      </w:r>
      <w:r w:rsidRPr="00352423">
        <w:rPr>
          <w:rFonts w:asciiTheme="majorHAnsi" w:hAnsiTheme="majorHAnsi" w:cstheme="majorHAnsi"/>
          <w:color w:val="548DD4" w:themeColor="text2" w:themeTint="99"/>
          <w:sz w:val="34"/>
          <w:szCs w:val="34"/>
        </w:rPr>
        <w:t xml:space="preserve"> </w:t>
      </w:r>
      <w:r w:rsidRPr="00352423">
        <w:rPr>
          <w:rFonts w:asciiTheme="majorHAnsi" w:hAnsiTheme="majorHAnsi" w:cstheme="majorHAnsi"/>
          <w:b/>
          <w:color w:val="548DD4" w:themeColor="text2" w:themeTint="99"/>
          <w:sz w:val="34"/>
          <w:szCs w:val="34"/>
        </w:rPr>
        <w:t>O OSTVARIVANJU I KORIŠTENJU NENAMJENSKIH DONACIJA I VLASTITIH PRIHODA</w:t>
      </w:r>
      <w:r w:rsidRPr="00352423">
        <w:rPr>
          <w:rFonts w:asciiTheme="majorHAnsi" w:hAnsiTheme="majorHAnsi" w:cstheme="majorHAnsi"/>
          <w:color w:val="548DD4" w:themeColor="text2" w:themeTint="99"/>
          <w:sz w:val="34"/>
          <w:szCs w:val="34"/>
        </w:rPr>
        <w:t xml:space="preserve"> </w:t>
      </w:r>
      <w:r w:rsidRPr="00352423">
        <w:rPr>
          <w:rFonts w:asciiTheme="majorHAnsi" w:hAnsiTheme="majorHAnsi" w:cstheme="majorHAnsi"/>
          <w:b/>
          <w:color w:val="548DD4" w:themeColor="text2" w:themeTint="99"/>
          <w:sz w:val="34"/>
          <w:szCs w:val="34"/>
        </w:rPr>
        <w:t>OSNOVNE ŠKOLE ANE KATARINE ZRINSKI, RETKOVCI</w:t>
      </w:r>
    </w:p>
    <w:p w:rsidR="00352423" w:rsidRPr="00352423" w:rsidRDefault="00352423" w:rsidP="00352423">
      <w:pPr>
        <w:pStyle w:val="Normal1"/>
        <w:jc w:val="right"/>
        <w:rPr>
          <w:rFonts w:ascii="Arial" w:hAnsi="Arial" w:cs="Arial"/>
          <w:color w:val="17365D" w:themeColor="text2" w:themeShade="BF"/>
          <w:sz w:val="32"/>
          <w:szCs w:val="32"/>
        </w:rPr>
      </w:pPr>
    </w:p>
    <w:p w:rsidR="00352423" w:rsidRPr="00352423" w:rsidRDefault="00352423" w:rsidP="00352423">
      <w:pPr>
        <w:pStyle w:val="Normal1"/>
        <w:jc w:val="right"/>
        <w:rPr>
          <w:rFonts w:ascii="Arial" w:hAnsi="Arial" w:cs="Arial"/>
          <w:color w:val="17365D" w:themeColor="text2" w:themeShade="BF"/>
          <w:sz w:val="36"/>
          <w:szCs w:val="36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B436BB" w:rsidRDefault="00352423" w:rsidP="00352423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352423" w:rsidRPr="00352423" w:rsidRDefault="00221C7B" w:rsidP="00352423">
      <w:pPr>
        <w:spacing w:line="259" w:lineRule="auto"/>
        <w:ind w:right="244"/>
        <w:jc w:val="center"/>
        <w:rPr>
          <w:rFonts w:ascii="Arial" w:hAnsi="Arial" w:cs="Arial"/>
          <w:color w:val="548DD4" w:themeColor="text2" w:themeTint="99"/>
          <w:sz w:val="28"/>
        </w:rPr>
      </w:pPr>
      <w:proofErr w:type="spellStart"/>
      <w:r>
        <w:rPr>
          <w:rFonts w:ascii="Arial" w:eastAsia="Calibri" w:hAnsi="Arial" w:cs="Arial"/>
          <w:color w:val="548DD4" w:themeColor="text2" w:themeTint="99"/>
          <w:sz w:val="28"/>
        </w:rPr>
        <w:t>lipanj</w:t>
      </w:r>
      <w:proofErr w:type="spellEnd"/>
      <w:r w:rsidR="00352423" w:rsidRPr="00352423">
        <w:rPr>
          <w:rFonts w:ascii="Arial" w:eastAsia="Calibri" w:hAnsi="Arial" w:cs="Arial"/>
          <w:color w:val="548DD4" w:themeColor="text2" w:themeTint="99"/>
          <w:sz w:val="28"/>
        </w:rPr>
        <w:t>, 2026.</w:t>
      </w:r>
    </w:p>
    <w:p w:rsidR="00352423" w:rsidRDefault="00352423" w:rsidP="00352423">
      <w:pPr>
        <w:pStyle w:val="Normal1"/>
        <w:tabs>
          <w:tab w:val="left" w:pos="2552"/>
        </w:tabs>
        <w:jc w:val="both"/>
        <w:rPr>
          <w:rFonts w:ascii="Arial" w:eastAsia="Comic Sans MS" w:hAnsi="Arial" w:cs="Arial"/>
          <w:sz w:val="22"/>
          <w:szCs w:val="22"/>
        </w:rPr>
      </w:pPr>
    </w:p>
    <w:p w:rsidR="00352423" w:rsidRDefault="00352423" w:rsidP="00352423">
      <w:pPr>
        <w:pStyle w:val="Normal1"/>
        <w:tabs>
          <w:tab w:val="left" w:pos="2552"/>
        </w:tabs>
        <w:jc w:val="both"/>
        <w:rPr>
          <w:rFonts w:ascii="Arial" w:eastAsia="Comic Sans MS" w:hAnsi="Arial" w:cs="Arial"/>
          <w:sz w:val="22"/>
          <w:szCs w:val="22"/>
        </w:rPr>
      </w:pPr>
    </w:p>
    <w:p w:rsidR="00352423" w:rsidRDefault="00352423" w:rsidP="00352423">
      <w:pPr>
        <w:pStyle w:val="Normal1"/>
        <w:tabs>
          <w:tab w:val="left" w:pos="2552"/>
        </w:tabs>
        <w:jc w:val="both"/>
        <w:rPr>
          <w:rFonts w:ascii="Arial" w:eastAsia="Comic Sans MS" w:hAnsi="Arial" w:cs="Arial"/>
          <w:sz w:val="22"/>
          <w:szCs w:val="22"/>
        </w:rPr>
      </w:pPr>
    </w:p>
    <w:p w:rsidR="00E96420" w:rsidRPr="00232FD5" w:rsidRDefault="00045C93">
      <w:pPr>
        <w:spacing w:after="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lastRenderedPageBreak/>
        <w:t>OSNOVNA ŠKOLA ANE KATARINE ZRINSKI, RETKOVCI</w:t>
      </w:r>
      <w:r w:rsidRPr="00232FD5">
        <w:rPr>
          <w:rFonts w:asciiTheme="majorHAnsi" w:hAnsiTheme="majorHAnsi" w:cstheme="majorHAnsi"/>
        </w:rPr>
        <w:br/>
        <w:t>Matije Gupca 22, 32282 Retkovci</w:t>
      </w:r>
      <w:r w:rsidRPr="00232FD5">
        <w:rPr>
          <w:rFonts w:asciiTheme="majorHAnsi" w:hAnsiTheme="majorHAnsi" w:cstheme="majorHAnsi"/>
        </w:rPr>
        <w:br/>
        <w:t>OIB: 44641643295</w:t>
      </w:r>
    </w:p>
    <w:p w:rsidR="00E96420" w:rsidRPr="00232FD5" w:rsidRDefault="00E96420">
      <w:pPr>
        <w:rPr>
          <w:rFonts w:asciiTheme="majorHAnsi" w:hAnsiTheme="majorHAnsi" w:cstheme="majorHAnsi"/>
        </w:rPr>
      </w:pPr>
    </w:p>
    <w:p w:rsidR="00E96420" w:rsidRPr="00232FD5" w:rsidRDefault="00045C93">
      <w:pPr>
        <w:spacing w:after="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KLASA: </w:t>
      </w:r>
      <w:r w:rsidR="00BC1757">
        <w:rPr>
          <w:rFonts w:asciiTheme="majorHAnsi" w:hAnsiTheme="majorHAnsi" w:cstheme="majorHAnsi"/>
        </w:rPr>
        <w:t>011-03/26-02/01</w:t>
      </w:r>
    </w:p>
    <w:p w:rsidR="00E96420" w:rsidRPr="00232FD5" w:rsidRDefault="00045C93">
      <w:pPr>
        <w:spacing w:after="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URBROJ: </w:t>
      </w:r>
      <w:r w:rsidR="00221C7B">
        <w:rPr>
          <w:rFonts w:asciiTheme="majorHAnsi" w:hAnsiTheme="majorHAnsi" w:cstheme="majorHAnsi"/>
        </w:rPr>
        <w:t xml:space="preserve"> </w:t>
      </w:r>
      <w:r w:rsidR="00BC1757">
        <w:rPr>
          <w:rFonts w:asciiTheme="majorHAnsi" w:hAnsiTheme="majorHAnsi" w:cstheme="majorHAnsi"/>
        </w:rPr>
        <w:t>2196-54-26-03</w:t>
      </w:r>
    </w:p>
    <w:p w:rsidR="00E96420" w:rsidRPr="00B368FC" w:rsidRDefault="00045C93">
      <w:pPr>
        <w:spacing w:after="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Retkovci, </w:t>
      </w:r>
      <w:r w:rsidR="00221C7B" w:rsidRPr="00B368FC">
        <w:rPr>
          <w:rFonts w:asciiTheme="majorHAnsi" w:hAnsiTheme="majorHAnsi" w:cstheme="majorHAnsi"/>
        </w:rPr>
        <w:t xml:space="preserve">10. </w:t>
      </w:r>
      <w:proofErr w:type="spellStart"/>
      <w:r w:rsidR="00221C7B" w:rsidRPr="00B368FC">
        <w:rPr>
          <w:rFonts w:asciiTheme="majorHAnsi" w:hAnsiTheme="majorHAnsi" w:cstheme="majorHAnsi"/>
        </w:rPr>
        <w:t>lipnja</w:t>
      </w:r>
      <w:proofErr w:type="spellEnd"/>
      <w:r w:rsidR="00221C7B" w:rsidRPr="00B368FC">
        <w:rPr>
          <w:rFonts w:asciiTheme="majorHAnsi" w:hAnsiTheme="majorHAnsi" w:cstheme="majorHAnsi"/>
        </w:rPr>
        <w:t xml:space="preserve"> </w:t>
      </w:r>
      <w:r w:rsidRPr="00B368FC">
        <w:rPr>
          <w:rFonts w:asciiTheme="majorHAnsi" w:hAnsiTheme="majorHAnsi" w:cstheme="majorHAnsi"/>
        </w:rPr>
        <w:t xml:space="preserve">2026. </w:t>
      </w:r>
    </w:p>
    <w:p w:rsidR="00E96420" w:rsidRPr="00B368FC" w:rsidRDefault="00E96420">
      <w:pPr>
        <w:rPr>
          <w:rFonts w:asciiTheme="majorHAnsi" w:hAnsiTheme="majorHAnsi" w:cstheme="majorHAnsi"/>
        </w:rPr>
      </w:pPr>
    </w:p>
    <w:p w:rsidR="00352423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Na temelju članka 10. Pravilnika o </w:t>
      </w:r>
      <w:proofErr w:type="spellStart"/>
      <w:r w:rsidRPr="00232FD5">
        <w:rPr>
          <w:rFonts w:asciiTheme="majorHAnsi" w:hAnsiTheme="majorHAnsi" w:cstheme="majorHAnsi"/>
        </w:rPr>
        <w:t>mjerilima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načinu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korištenja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nenamjenskih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donacija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vlastitih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prihoda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="00232FD5" w:rsidRPr="00232FD5">
        <w:rPr>
          <w:rFonts w:asciiTheme="majorHAnsi" w:hAnsiTheme="majorHAnsi" w:cstheme="majorHAnsi"/>
        </w:rPr>
        <w:t>Vukovarsko</w:t>
      </w:r>
      <w:proofErr w:type="spellEnd"/>
      <w:r w:rsidR="00232FD5" w:rsidRPr="00232FD5">
        <w:rPr>
          <w:rFonts w:asciiTheme="majorHAnsi" w:hAnsiTheme="majorHAnsi" w:cstheme="majorHAnsi"/>
        </w:rPr>
        <w:t xml:space="preserve"> – </w:t>
      </w:r>
      <w:proofErr w:type="spellStart"/>
      <w:r w:rsidR="00232FD5" w:rsidRPr="00232FD5">
        <w:rPr>
          <w:rFonts w:asciiTheme="majorHAnsi" w:hAnsiTheme="majorHAnsi" w:cstheme="majorHAnsi"/>
        </w:rPr>
        <w:t>srijemske</w:t>
      </w:r>
      <w:proofErr w:type="spellEnd"/>
      <w:r w:rsidR="00232FD5" w:rsidRPr="00232FD5">
        <w:rPr>
          <w:rFonts w:asciiTheme="majorHAnsi" w:hAnsiTheme="majorHAnsi" w:cstheme="majorHAnsi"/>
        </w:rPr>
        <w:t xml:space="preserve"> </w:t>
      </w:r>
      <w:proofErr w:type="spellStart"/>
      <w:r w:rsidR="00232FD5" w:rsidRPr="00232FD5">
        <w:rPr>
          <w:rFonts w:asciiTheme="majorHAnsi" w:hAnsiTheme="majorHAnsi" w:cstheme="majorHAnsi"/>
        </w:rPr>
        <w:t>žup</w:t>
      </w:r>
      <w:r w:rsidR="00352423">
        <w:rPr>
          <w:rFonts w:asciiTheme="majorHAnsi" w:hAnsiTheme="majorHAnsi" w:cstheme="majorHAnsi"/>
        </w:rPr>
        <w:t>a</w:t>
      </w:r>
      <w:r w:rsidR="00232FD5" w:rsidRPr="00232FD5">
        <w:rPr>
          <w:rFonts w:asciiTheme="majorHAnsi" w:hAnsiTheme="majorHAnsi" w:cstheme="majorHAnsi"/>
        </w:rPr>
        <w:t>nije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="004D3211">
        <w:rPr>
          <w:rFonts w:asciiTheme="majorHAnsi" w:hAnsiTheme="majorHAnsi" w:cstheme="majorHAnsi"/>
        </w:rPr>
        <w:t>objavljenog</w:t>
      </w:r>
      <w:proofErr w:type="spellEnd"/>
      <w:r w:rsidR="004D3211">
        <w:rPr>
          <w:rFonts w:asciiTheme="majorHAnsi" w:hAnsiTheme="majorHAnsi" w:cstheme="majorHAnsi"/>
        </w:rPr>
        <w:t xml:space="preserve"> u </w:t>
      </w:r>
      <w:r w:rsidR="00232FD5" w:rsidRPr="00232FD5">
        <w:rPr>
          <w:rFonts w:asciiTheme="majorHAnsi" w:hAnsiTheme="majorHAnsi" w:cstheme="majorHAnsi"/>
        </w:rPr>
        <w:t>„</w:t>
      </w:r>
      <w:proofErr w:type="spellStart"/>
      <w:r w:rsidR="00232FD5" w:rsidRPr="00232FD5">
        <w:rPr>
          <w:rFonts w:asciiTheme="majorHAnsi" w:hAnsiTheme="majorHAnsi" w:cstheme="majorHAnsi"/>
        </w:rPr>
        <w:t>Služben</w:t>
      </w:r>
      <w:r w:rsidR="004D3211">
        <w:rPr>
          <w:rFonts w:asciiTheme="majorHAnsi" w:hAnsiTheme="majorHAnsi" w:cstheme="majorHAnsi"/>
        </w:rPr>
        <w:t>om</w:t>
      </w:r>
      <w:proofErr w:type="spellEnd"/>
      <w:r w:rsidR="00232FD5" w:rsidRPr="00232FD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232FD5" w:rsidRPr="00232FD5">
        <w:rPr>
          <w:rFonts w:asciiTheme="majorHAnsi" w:hAnsiTheme="majorHAnsi" w:cstheme="majorHAnsi"/>
        </w:rPr>
        <w:t>vjesnik</w:t>
      </w:r>
      <w:r w:rsidR="004D3211">
        <w:rPr>
          <w:rFonts w:asciiTheme="majorHAnsi" w:hAnsiTheme="majorHAnsi" w:cstheme="majorHAnsi"/>
        </w:rPr>
        <w:t>u</w:t>
      </w:r>
      <w:proofErr w:type="spellEnd"/>
      <w:r w:rsidR="00232FD5" w:rsidRPr="00232FD5">
        <w:rPr>
          <w:rFonts w:asciiTheme="majorHAnsi" w:hAnsiTheme="majorHAnsi" w:cstheme="majorHAnsi"/>
        </w:rPr>
        <w:t xml:space="preserve">“ </w:t>
      </w:r>
      <w:proofErr w:type="spellStart"/>
      <w:r w:rsidR="00232FD5" w:rsidRPr="00232FD5">
        <w:rPr>
          <w:rFonts w:asciiTheme="majorHAnsi" w:hAnsiTheme="majorHAnsi" w:cstheme="majorHAnsi"/>
        </w:rPr>
        <w:t>Vukovarsko</w:t>
      </w:r>
      <w:proofErr w:type="gramEnd"/>
      <w:r w:rsidR="00232FD5" w:rsidRPr="00232FD5">
        <w:rPr>
          <w:rFonts w:asciiTheme="majorHAnsi" w:hAnsiTheme="majorHAnsi" w:cstheme="majorHAnsi"/>
        </w:rPr>
        <w:t>-srijemske</w:t>
      </w:r>
      <w:proofErr w:type="spellEnd"/>
      <w:r w:rsidR="00232FD5" w:rsidRPr="00232FD5">
        <w:rPr>
          <w:rFonts w:asciiTheme="majorHAnsi" w:hAnsiTheme="majorHAnsi" w:cstheme="majorHAnsi"/>
        </w:rPr>
        <w:t xml:space="preserve"> </w:t>
      </w:r>
      <w:proofErr w:type="spellStart"/>
      <w:r w:rsidR="00232FD5" w:rsidRPr="00232FD5">
        <w:rPr>
          <w:rFonts w:asciiTheme="majorHAnsi" w:hAnsiTheme="majorHAnsi" w:cstheme="majorHAnsi"/>
        </w:rPr>
        <w:t>županije</w:t>
      </w:r>
      <w:proofErr w:type="spellEnd"/>
      <w:r w:rsidR="00232FD5" w:rsidRPr="00232FD5">
        <w:rPr>
          <w:rFonts w:asciiTheme="majorHAnsi" w:hAnsiTheme="majorHAnsi" w:cstheme="majorHAnsi"/>
        </w:rPr>
        <w:t xml:space="preserve">, broj </w:t>
      </w:r>
      <w:r w:rsidR="00856632">
        <w:rPr>
          <w:rFonts w:asciiTheme="majorHAnsi" w:hAnsiTheme="majorHAnsi" w:cstheme="majorHAnsi"/>
        </w:rPr>
        <w:t>7</w:t>
      </w:r>
      <w:r w:rsidR="00232FD5" w:rsidRPr="00232FD5">
        <w:rPr>
          <w:rFonts w:asciiTheme="majorHAnsi" w:hAnsiTheme="majorHAnsi" w:cstheme="majorHAnsi"/>
        </w:rPr>
        <w:t>/2</w:t>
      </w:r>
      <w:r w:rsidR="00856632">
        <w:rPr>
          <w:rFonts w:asciiTheme="majorHAnsi" w:hAnsiTheme="majorHAnsi" w:cstheme="majorHAnsi"/>
        </w:rPr>
        <w:t>6</w:t>
      </w:r>
      <w:r w:rsidR="00232FD5" w:rsidRPr="00232FD5">
        <w:rPr>
          <w:rFonts w:asciiTheme="majorHAnsi" w:hAnsiTheme="majorHAnsi" w:cstheme="majorHAnsi"/>
        </w:rPr>
        <w:t xml:space="preserve"> </w:t>
      </w:r>
      <w:r w:rsidRPr="00232FD5">
        <w:rPr>
          <w:rFonts w:asciiTheme="majorHAnsi" w:hAnsiTheme="majorHAnsi" w:cstheme="majorHAnsi"/>
        </w:rPr>
        <w:t xml:space="preserve">od 1. travnja 2026. godine, članka 58. stavka 1. podstavka 4., članka 148. stavka 1. i članka 152. Statuta Osnovne škole Ane Katarine Zrinski, Retkovci (KLASA: 011-03/24-01/3; URBROJ: 2196-54-24-1) od 5. rujna 2024. godine, Školski odbor Osnovne škole Ane Katarine </w:t>
      </w:r>
      <w:proofErr w:type="spellStart"/>
      <w:r w:rsidRPr="00232FD5">
        <w:rPr>
          <w:rFonts w:asciiTheme="majorHAnsi" w:hAnsiTheme="majorHAnsi" w:cstheme="majorHAnsi"/>
        </w:rPr>
        <w:t>Zrinski</w:t>
      </w:r>
      <w:proofErr w:type="spellEnd"/>
      <w:r w:rsidRPr="00232FD5">
        <w:rPr>
          <w:rFonts w:asciiTheme="majorHAnsi" w:hAnsiTheme="majorHAnsi" w:cstheme="majorHAnsi"/>
        </w:rPr>
        <w:t xml:space="preserve">, Retkovci, na </w:t>
      </w:r>
      <w:proofErr w:type="spellStart"/>
      <w:r w:rsidRPr="00232FD5">
        <w:rPr>
          <w:rFonts w:asciiTheme="majorHAnsi" w:hAnsiTheme="majorHAnsi" w:cstheme="majorHAnsi"/>
        </w:rPr>
        <w:t>prijedlog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ravnatelja</w:t>
      </w:r>
      <w:proofErr w:type="spellEnd"/>
      <w:r w:rsidRPr="00232FD5">
        <w:rPr>
          <w:rFonts w:asciiTheme="majorHAnsi" w:hAnsiTheme="majorHAnsi" w:cstheme="majorHAnsi"/>
        </w:rPr>
        <w:t xml:space="preserve">, na </w:t>
      </w:r>
      <w:proofErr w:type="spellStart"/>
      <w:r w:rsidRPr="00232FD5">
        <w:rPr>
          <w:rFonts w:asciiTheme="majorHAnsi" w:hAnsiTheme="majorHAnsi" w:cstheme="majorHAnsi"/>
        </w:rPr>
        <w:t>sjednici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održanoj</w:t>
      </w:r>
      <w:proofErr w:type="spellEnd"/>
      <w:r w:rsidRPr="00232FD5">
        <w:rPr>
          <w:rFonts w:asciiTheme="majorHAnsi" w:hAnsiTheme="majorHAnsi" w:cstheme="majorHAnsi"/>
        </w:rPr>
        <w:t xml:space="preserve"> dana </w:t>
      </w:r>
      <w:r w:rsidR="00B731D6" w:rsidRPr="00B731D6">
        <w:rPr>
          <w:rFonts w:asciiTheme="majorHAnsi" w:hAnsiTheme="majorHAnsi" w:cstheme="majorHAnsi"/>
        </w:rPr>
        <w:t xml:space="preserve">10. </w:t>
      </w:r>
      <w:proofErr w:type="spellStart"/>
      <w:r w:rsidR="00B731D6" w:rsidRPr="00B731D6">
        <w:rPr>
          <w:rFonts w:asciiTheme="majorHAnsi" w:hAnsiTheme="majorHAnsi" w:cstheme="majorHAnsi"/>
        </w:rPr>
        <w:t>lipnja</w:t>
      </w:r>
      <w:proofErr w:type="spellEnd"/>
      <w:r w:rsidR="00BC1757">
        <w:rPr>
          <w:rFonts w:asciiTheme="majorHAnsi" w:hAnsiTheme="majorHAnsi" w:cstheme="majorHAnsi"/>
          <w:b/>
        </w:rPr>
        <w:t xml:space="preserve"> </w:t>
      </w:r>
      <w:r w:rsidR="00352423">
        <w:rPr>
          <w:rFonts w:asciiTheme="majorHAnsi" w:hAnsiTheme="majorHAnsi" w:cstheme="majorHAnsi"/>
        </w:rPr>
        <w:t>2026.</w:t>
      </w:r>
      <w:r w:rsidRPr="00232FD5">
        <w:rPr>
          <w:rFonts w:asciiTheme="majorHAnsi" w:hAnsiTheme="majorHAnsi" w:cstheme="majorHAnsi"/>
        </w:rPr>
        <w:t xml:space="preserve"> godine, </w:t>
      </w:r>
      <w:proofErr w:type="spellStart"/>
      <w:r w:rsidRPr="00232FD5">
        <w:rPr>
          <w:rFonts w:asciiTheme="majorHAnsi" w:hAnsiTheme="majorHAnsi" w:cstheme="majorHAnsi"/>
        </w:rPr>
        <w:t>donosi</w:t>
      </w:r>
      <w:proofErr w:type="spellEnd"/>
    </w:p>
    <w:p w:rsidR="00352423" w:rsidRPr="007067D6" w:rsidRDefault="00352423">
      <w:pPr>
        <w:pStyle w:val="Article"/>
        <w:rPr>
          <w:rFonts w:asciiTheme="majorHAnsi" w:hAnsiTheme="majorHAnsi" w:cstheme="majorHAnsi"/>
          <w:sz w:val="30"/>
          <w:szCs w:val="30"/>
        </w:rPr>
      </w:pPr>
    </w:p>
    <w:p w:rsidR="00E96420" w:rsidRPr="007067D6" w:rsidRDefault="00045C93">
      <w:pPr>
        <w:pStyle w:val="Centered"/>
        <w:spacing w:after="0"/>
        <w:rPr>
          <w:rFonts w:asciiTheme="majorHAnsi" w:hAnsiTheme="majorHAnsi" w:cstheme="majorHAnsi"/>
          <w:sz w:val="30"/>
          <w:szCs w:val="30"/>
        </w:rPr>
      </w:pPr>
      <w:r w:rsidRPr="007067D6">
        <w:rPr>
          <w:rFonts w:asciiTheme="majorHAnsi" w:hAnsiTheme="majorHAnsi" w:cstheme="majorHAnsi"/>
          <w:b/>
          <w:sz w:val="30"/>
          <w:szCs w:val="30"/>
        </w:rPr>
        <w:t>PRAVILNIK</w:t>
      </w:r>
    </w:p>
    <w:p w:rsidR="00E96420" w:rsidRPr="007067D6" w:rsidRDefault="00045C93" w:rsidP="007067D6">
      <w:pPr>
        <w:pStyle w:val="Centered"/>
        <w:spacing w:after="0"/>
        <w:rPr>
          <w:rFonts w:asciiTheme="majorHAnsi" w:hAnsiTheme="majorHAnsi" w:cstheme="majorHAnsi"/>
          <w:sz w:val="30"/>
          <w:szCs w:val="30"/>
        </w:rPr>
      </w:pPr>
      <w:r w:rsidRPr="007067D6">
        <w:rPr>
          <w:rFonts w:asciiTheme="majorHAnsi" w:hAnsiTheme="majorHAnsi" w:cstheme="majorHAnsi"/>
          <w:b/>
          <w:sz w:val="30"/>
          <w:szCs w:val="30"/>
        </w:rPr>
        <w:t>O OSTVARIVANJU I KORIŠTENJU NENAMJENSKIH DONACIJA I VLASTITIH PRIHODA</w:t>
      </w:r>
      <w:r w:rsidR="007067D6" w:rsidRPr="007067D6">
        <w:rPr>
          <w:rFonts w:asciiTheme="majorHAnsi" w:hAnsiTheme="majorHAnsi" w:cstheme="majorHAnsi"/>
          <w:sz w:val="30"/>
          <w:szCs w:val="30"/>
        </w:rPr>
        <w:t xml:space="preserve"> </w:t>
      </w:r>
      <w:r w:rsidRPr="007067D6">
        <w:rPr>
          <w:rFonts w:asciiTheme="majorHAnsi" w:hAnsiTheme="majorHAnsi" w:cstheme="majorHAnsi"/>
          <w:b/>
          <w:sz w:val="30"/>
          <w:szCs w:val="30"/>
        </w:rPr>
        <w:t>OSNOVNE ŠKOLE ANE KATARINE ZRINSKI, RETKOVCI</w:t>
      </w:r>
    </w:p>
    <w:p w:rsidR="00352423" w:rsidRPr="00232FD5" w:rsidRDefault="00352423">
      <w:pPr>
        <w:pStyle w:val="Centered"/>
        <w:spacing w:after="240"/>
        <w:rPr>
          <w:rFonts w:asciiTheme="majorHAnsi" w:hAnsiTheme="majorHAnsi" w:cstheme="majorHAnsi"/>
        </w:rPr>
      </w:pPr>
    </w:p>
    <w:p w:rsidR="00E96420" w:rsidRPr="00232FD5" w:rsidRDefault="00045C93">
      <w:pPr>
        <w:pStyle w:val="Centered"/>
        <w:keepNext/>
        <w:spacing w:before="24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I. OPĆE ODREDBE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1.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Ovim Pravilnikom uređuju se mjerila, postupak ostvarivanja, prihvaćanja, evidentiranja, izvješćivanja i način korištenja nenamjenskih donacija i vlastitih prihoda Osnovne škole Ane Katarine Zrinski, Retkovci (u daljnjem tekstu: Škola).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Odredbe ovog Pravilnika primjenjuju se na nenamjenske donacije i vlastite prihode koje Škola ostvari u okviru svoje djelatnosti, financijskog plana, Statuta Škole i važećih propisa kojima se uređuje proračunsko poslovanje, fiskalna odgovornost, javna nabava, računovodstvo proračuna, zaštita osobnih podataka i javnost rada.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(3) Izrazi koji se koriste u ovom Pravilniku, </w:t>
      </w:r>
      <w:proofErr w:type="gramStart"/>
      <w:r w:rsidRPr="00232FD5">
        <w:rPr>
          <w:rFonts w:asciiTheme="majorHAnsi" w:hAnsiTheme="majorHAnsi" w:cstheme="majorHAnsi"/>
        </w:rPr>
        <w:t>a</w:t>
      </w:r>
      <w:proofErr w:type="gramEnd"/>
      <w:r w:rsidRPr="00232FD5">
        <w:rPr>
          <w:rFonts w:asciiTheme="majorHAnsi" w:hAnsiTheme="majorHAnsi" w:cstheme="majorHAnsi"/>
        </w:rPr>
        <w:t xml:space="preserve"> imaju rodno značenje, odnose se jednako na muški i ženski rod.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2.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Nenamjenske donacije, u smislu ovog Pravilnika, jesu prihodi ostvareni od fizičkih osoba, neprofitnih organizacija, trgovačkih društava i ostalih subjekata izvan općeg proračuna, bez bilo kakve naknade ili protučinidbe, a kojima namjena nije utvrđena.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lastRenderedPageBreak/>
        <w:t>(2) Vlastiti prihodi Škole jesu prihodi koje Škola ostvaruje obavljanjem poslova na tržištu i u tržišnim uvjetima, a koje poslove mogu obavljati i drugi subjekti, sukladno propisima i aktima Škole.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Vlastitim prihodima ne smatraju se: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prihodi koje Škola ostvari od nadležnog proračuna za financiranje redovne djelatnosti,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- pomoći od </w:t>
      </w:r>
      <w:proofErr w:type="spellStart"/>
      <w:r w:rsidRPr="00232FD5">
        <w:rPr>
          <w:rFonts w:asciiTheme="majorHAnsi" w:hAnsiTheme="majorHAnsi" w:cstheme="majorHAnsi"/>
        </w:rPr>
        <w:t>jedinica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lokalne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samouprave</w:t>
      </w:r>
      <w:proofErr w:type="spellEnd"/>
      <w:r w:rsidRPr="00232FD5">
        <w:rPr>
          <w:rFonts w:asciiTheme="majorHAnsi" w:hAnsiTheme="majorHAnsi" w:cstheme="majorHAnsi"/>
        </w:rPr>
        <w:t xml:space="preserve">, </w:t>
      </w:r>
      <w:proofErr w:type="spellStart"/>
      <w:r w:rsidRPr="00232FD5">
        <w:rPr>
          <w:rFonts w:asciiTheme="majorHAnsi" w:hAnsiTheme="majorHAnsi" w:cstheme="majorHAnsi"/>
        </w:rPr>
        <w:t>ministarstava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drugih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institucija</w:t>
      </w:r>
      <w:proofErr w:type="spellEnd"/>
      <w:r w:rsidRPr="00232FD5">
        <w:rPr>
          <w:rFonts w:asciiTheme="majorHAnsi" w:hAnsiTheme="majorHAnsi" w:cstheme="majorHAnsi"/>
        </w:rPr>
        <w:t xml:space="preserve"> u </w:t>
      </w:r>
      <w:proofErr w:type="spellStart"/>
      <w:r w:rsidRPr="00232FD5">
        <w:rPr>
          <w:rFonts w:asciiTheme="majorHAnsi" w:hAnsiTheme="majorHAnsi" w:cstheme="majorHAnsi"/>
        </w:rPr>
        <w:t>sustavu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javnog</w:t>
      </w:r>
      <w:proofErr w:type="spellEnd"/>
      <w:r w:rsidR="00930279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sektora</w:t>
      </w:r>
      <w:proofErr w:type="spellEnd"/>
      <w:r w:rsidRPr="00232FD5">
        <w:rPr>
          <w:rFonts w:asciiTheme="majorHAnsi" w:hAnsiTheme="majorHAnsi" w:cstheme="majorHAnsi"/>
        </w:rPr>
        <w:t>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prihodi ostvareni namjenski s ciljem provedbe projekata Europske unije,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prihodi od namjenskih donacija,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prihodi za posebne namjene,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prihodi od koncesija i koncesijskih odobrenja,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prihodi od prodaje ili zamjene imovine,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naknade s naslova osiguranja.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3.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Nenamjenske donacije i vlastiti prihodi ostvaruju se i koriste u skladu s načelima zakonitosti, namjenskog i svrhovitog trošenja, ekonomičnosti, učinkovitosti, transparentnosti i odgovornosti.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Sredstva iz stavka 1. ovog članka planiraju se, evidentiraju i izvršavaju u skladu s financijskim planom Škole i propisima kojima je uređeno proračunsko računovodstvo.</w:t>
      </w:r>
    </w:p>
    <w:p w:rsidR="00E96420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(3) Ravnatelj je odgovoran za zakonitost, učinkovitost, svrhovitost i ekonomično raspolaganje sredstvima, a Školski odbor odlučuje o pitanjima iz svoje </w:t>
      </w:r>
      <w:proofErr w:type="spellStart"/>
      <w:r w:rsidRPr="00232FD5">
        <w:rPr>
          <w:rFonts w:asciiTheme="majorHAnsi" w:hAnsiTheme="majorHAnsi" w:cstheme="majorHAnsi"/>
        </w:rPr>
        <w:t>nadležnosti</w:t>
      </w:r>
      <w:proofErr w:type="spellEnd"/>
      <w:r w:rsidRPr="00232FD5">
        <w:rPr>
          <w:rFonts w:asciiTheme="majorHAnsi" w:hAnsiTheme="majorHAnsi" w:cstheme="majorHAnsi"/>
        </w:rPr>
        <w:t xml:space="preserve"> u </w:t>
      </w:r>
      <w:proofErr w:type="spellStart"/>
      <w:r w:rsidRPr="00232FD5">
        <w:rPr>
          <w:rFonts w:asciiTheme="majorHAnsi" w:hAnsiTheme="majorHAnsi" w:cstheme="majorHAnsi"/>
        </w:rPr>
        <w:t>skladu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sa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Statutom</w:t>
      </w:r>
      <w:proofErr w:type="spellEnd"/>
      <w:r w:rsidRPr="00232FD5">
        <w:rPr>
          <w:rFonts w:asciiTheme="majorHAnsi" w:hAnsiTheme="majorHAnsi" w:cstheme="majorHAnsi"/>
        </w:rPr>
        <w:t xml:space="preserve"> Škole </w:t>
      </w:r>
      <w:proofErr w:type="spellStart"/>
      <w:r w:rsidRPr="00232FD5">
        <w:rPr>
          <w:rFonts w:asciiTheme="majorHAnsi" w:hAnsiTheme="majorHAnsi" w:cstheme="majorHAnsi"/>
        </w:rPr>
        <w:t>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ovim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Pravilnikom</w:t>
      </w:r>
      <w:proofErr w:type="spellEnd"/>
      <w:r w:rsidRPr="00232FD5">
        <w:rPr>
          <w:rFonts w:asciiTheme="majorHAnsi" w:hAnsiTheme="majorHAnsi" w:cstheme="majorHAnsi"/>
        </w:rPr>
        <w:t>.</w:t>
      </w:r>
    </w:p>
    <w:p w:rsidR="007067D6" w:rsidRPr="00232FD5" w:rsidRDefault="007067D6">
      <w:pPr>
        <w:pStyle w:val="Article"/>
        <w:rPr>
          <w:rFonts w:asciiTheme="majorHAnsi" w:hAnsiTheme="majorHAnsi" w:cstheme="majorHAnsi"/>
        </w:rPr>
      </w:pPr>
    </w:p>
    <w:p w:rsidR="00E96420" w:rsidRPr="00232FD5" w:rsidRDefault="00045C93">
      <w:pPr>
        <w:pStyle w:val="Centered"/>
        <w:keepNext/>
        <w:spacing w:before="24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II. POSTUPANJE KOD NENAMJENSKIH DONACIJA I NAČIN NJIHOVA KORIŠTENJA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4.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Postupak zaprimanja nenamjenske donacije započinje upućivanjem pisma namjere donatora ravnatelju Škole.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Pismo namjere treba sadržavati podatke o donatoru, vrsti donacije, procijenjenoj odnosno novčanoj vrijednosti donacije, izjavu da za donaciju nije ugovorena naknada ili protučinidba te podatak da namjena donacije nije unaprijed određena.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Ako se donira nefinancijska imovina, pismo namjere treba sadržavati opis imovine, procijenjenu vrijednost, podatke o vlasništvu i, ako je primjenjivo, procjenu troškova održavanja, uporabe, ugradnje, čuvanja ili drugih budućih troškova povezanih s tom imovinom.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lastRenderedPageBreak/>
        <w:t>(4) Ravnatelj razmatra pismo namjere, provjerava je li prihvaćanje donacije u skladu s djelatnošću Škole, financijskim planom, ovim Pravilnikom i drugim propisima te priprema prijedlog odluke Školskom odboru.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5.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Školski odbor, na prijedlog ravnatelja, donosi odluku o prihvaćanju ili neprihvaćanju nenamjenske donacije te odluku o načinu korištenja prihvaćene donacije.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Ako je vrijednost nenamjenske donacije veća od 10.000,00 eura, odluka iz stavka 1. ovog članka može se donijeti tek po dobivenoj suglasnosti Župana Vukovarsko-srijemske županije.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Odluka o prihvaćanju donacije osobito sadrži podatke o donatoru, vrsti i vrijednosti donacije, načinu korištenja donacije, nositeljima provedbe te načinu evidentiranja i izvješćivanja.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(4) Odluka o neprihvaćanju donacije osobito sadrži razloge neprihvaćanja donacije.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(5) Ravnatelj pisanim putem izvješćuje donatora o prihvaćanju ili neprihvaćanju donacije.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6.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U slučaju donošenja odluke o prihvaćanju nenamjenske donacije, ravnatelj i donator sklapaju ugovor o donaciji.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Ugovor o donaciji iz stavka 1. ovog članka ne sklapa se ako je donator fizička osoba. Fizičkoj osobi može se izdati potvrda ili zahvalnica o zaprimljenoj donaciji, ako je to primjereno i u skladu s propisima.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Novčana donacija uplaćuje se na račun Škole. Zaprimanje nefinancijske donacije potvrđuje se primopredajnim zapisnikom ili drugom odgovarajućom knjigovodstvenom ispravom.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(4) Nefinancijska imovina zaprimljena donacijom evidentira se u poslovnim knjigama i pomoćnim evidencijama Škole u skladu s propisima o proračunskom računovodstvu.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7.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Prihvaćena nenamjenska donacija koristi se za obavljanje i razvoj djelatnosti Škole, podmirenje rashoda redovne djelatnosti i druge potrebe Škole utvrđene odlukom Školskog odbora, u skladu s financijskim planom i propisima.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Dobivene donacije ne mogu se koristiti za sponzorstva i donacije drugim fizičkim ili pravnim osobama.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Stjecanje nefinancijske dugotrajne imovine bez naknade, sredstvima nenamjenske financijske donacije ili donacijom nefinancijske dugotrajne imovine u fizičkom obliku, ako bi takvo stjecanje prouzročilo značajnije troškove za Vukovarsko-srijemsku županiju, moguće je samo uz prethodnu suglasnost Župana.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(4) Ako je donator unaprijed odredio posebnu namjenu donacije, takva se donacija ne smatra nenamjenskom donacijom u smislu ovog Pravilnika te se koristi i evidentira u skladu s propisima i uvjetima pod kojima je primljena.</w:t>
      </w: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lastRenderedPageBreak/>
        <w:t>Članak 8.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Škola je dužna na svojoj mrežnoj stranici, na lako dostupan i pretraživ način te u strojno čitljivom obliku, objaviti informacije o primljenoj nenamjenskoj donaciji, i to podatke o donatoru, vrsti i vrijednosti donacije, u opsegu dopuštenom propisima o zaštiti osobnih podataka.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Za pripremu i objavu informacija iz stavka 1. ovog članka odgovoran je ravnatelj, a tehničku pripremu objave obavlja osoba koju ravnatelj zaduži.</w:t>
      </w:r>
    </w:p>
    <w:p w:rsidR="007067D6" w:rsidRDefault="007067D6">
      <w:pPr>
        <w:pStyle w:val="Centered"/>
        <w:keepNext/>
        <w:spacing w:before="24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24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III. OSTVARIVANJE I NAČIN KORIŠTENJA VLASTITIH PRIHODA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9.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Vlastiti prihodi Škole mogu se ostvarivati osobito od: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zakupa ili privremenog korištenja prostora, opreme i zemljišta Škole, u skladu s propisima, Statutom Škole i aktima Osnivača,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najma stanova ili drugih prostora kojima Škola raspolaže, ako je primjenjivo,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programa obrazovanja odraslih i drugih programa, ako Škola za njih ima propisanu osnovu i odobrenje,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prodaje vlastitih proizvoda učeničke zadruge ili drugih proizvoda nastalih u okviru dopuštene djelatnosti Škole,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proizvodne ili uslužne djelatnosti za treće osobe u okviru djelatnosti i mogućnosti Škole,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nakladničke djelatnosti,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ostalih poslova na tržištu i u tržišnim uvjetima koje Škola može obavljati u skladu s propisima, Statutom Škole i odlukama nadležnih tijela.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Škola može ostvarivati vlastite prihode samo ako obavljanje poslova iz stavka 1. ovog članka ne ometa redovitu odgojno-obrazovnu djelatnost i ako su ispunjeni propisani uvjeti za njihovo obavljanje.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Osnivač može posebnom odlukom obvezati Školu da dio vlastitih prihoda uplaćuje u proračun te utvrditi namjenu korištenja tih prihoda, sukladno zakonskim propisima.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10.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Vlastiti prihodi koriste se ponajprije za: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podmirenje rashoda nastalih obavljanjem poslova iz kojih su vlastiti prihodi ostvareni,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podmirenje obveza po ugovorima o dugoročnim zajmovima i kreditima, ako su takvi ugovori sklopljeni u skladu sa Zakonom o proračunu,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lastRenderedPageBreak/>
        <w:t>- podmirenje neprihvatljivih troškova u projektima financiranim sredstvima Europske unije, ako je Škola takve troškove dužna uplatiti u proračun Europske unije na temelju zahtjeva nadležnih tijela Europske unije.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Nakon podmirenja rashoda iz stavka 1. ovog članka, preostali vlastiti prihodi mogu se koristiti za: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podmirivanje rashoda za razvoj djelatnosti Škole,</w:t>
      </w:r>
    </w:p>
    <w:p w:rsidR="00E96420" w:rsidRPr="00232FD5" w:rsidRDefault="00045C93">
      <w:pPr>
        <w:pStyle w:val="Article"/>
        <w:ind w:left="369" w:hanging="198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- podmirenje ostalih rashoda redovne djelatnosti Škole.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Korištenje vlastitih prihoda mora biti usklađeno s financijskim planom Škole, propisima o izvršavanju proračuna i odlukama Osnivača.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11.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Škola može preuzeti obveze iz ugovora koji zahtijevaju plaćanje u sljedećim godinama, a koje će se financirati vlastitim prihodima, isključivo na način propisan Zakonom o proračunu i uz prethodne suglasnosti ako su one propisane.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Ugovori i narudžbenice koji se financiraju iz vlastitih prihoda sklapaju se odnosno izdaju u skladu s financijskim planom, planom nabave, pravilima o jednostavnoj i javnoj nabavi te internim procedurama Škole.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12.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Prihodi ostvareni kao vlastiti prihodi uplaćuju se na račun Škole, osim ako propisima ili aktima Osnivača nije drukčije određeno.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Ravnatelj odobrava korištenje vlastitih prihoda u skladu s ovim Pravilnikom, financijskim planom i odlukama nadležnih tijela.</w:t>
      </w:r>
    </w:p>
    <w:p w:rsidR="00E96420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(3) Dokumentacija vezana uz ostvarivanje i korištenje vlastitih prihoda </w:t>
      </w:r>
      <w:proofErr w:type="spellStart"/>
      <w:r w:rsidRPr="00232FD5">
        <w:rPr>
          <w:rFonts w:asciiTheme="majorHAnsi" w:hAnsiTheme="majorHAnsi" w:cstheme="majorHAnsi"/>
        </w:rPr>
        <w:t>čuva</w:t>
      </w:r>
      <w:proofErr w:type="spellEnd"/>
      <w:r w:rsidRPr="00232FD5">
        <w:rPr>
          <w:rFonts w:asciiTheme="majorHAnsi" w:hAnsiTheme="majorHAnsi" w:cstheme="majorHAnsi"/>
        </w:rPr>
        <w:t xml:space="preserve"> se u </w:t>
      </w:r>
      <w:proofErr w:type="spellStart"/>
      <w:r w:rsidRPr="00232FD5">
        <w:rPr>
          <w:rFonts w:asciiTheme="majorHAnsi" w:hAnsiTheme="majorHAnsi" w:cstheme="majorHAnsi"/>
        </w:rPr>
        <w:t>rokovima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propisanima</w:t>
      </w:r>
      <w:proofErr w:type="spellEnd"/>
      <w:r w:rsidRPr="00232FD5">
        <w:rPr>
          <w:rFonts w:asciiTheme="majorHAnsi" w:hAnsiTheme="majorHAnsi" w:cstheme="majorHAnsi"/>
        </w:rPr>
        <w:t xml:space="preserve"> za </w:t>
      </w:r>
      <w:proofErr w:type="spellStart"/>
      <w:r w:rsidRPr="00232FD5">
        <w:rPr>
          <w:rFonts w:asciiTheme="majorHAnsi" w:hAnsiTheme="majorHAnsi" w:cstheme="majorHAnsi"/>
        </w:rPr>
        <w:t>financijsko-računovodstvenu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dokumentaciju</w:t>
      </w:r>
      <w:proofErr w:type="spellEnd"/>
      <w:r w:rsidRPr="00232FD5">
        <w:rPr>
          <w:rFonts w:asciiTheme="majorHAnsi" w:hAnsiTheme="majorHAnsi" w:cstheme="majorHAnsi"/>
        </w:rPr>
        <w:t>.</w:t>
      </w:r>
    </w:p>
    <w:p w:rsidR="007067D6" w:rsidRPr="00232FD5" w:rsidRDefault="007067D6">
      <w:pPr>
        <w:pStyle w:val="Article"/>
        <w:rPr>
          <w:rFonts w:asciiTheme="majorHAnsi" w:hAnsiTheme="majorHAnsi" w:cstheme="majorHAnsi"/>
        </w:rPr>
      </w:pPr>
    </w:p>
    <w:p w:rsidR="00E96420" w:rsidRPr="00232FD5" w:rsidRDefault="00045C93">
      <w:pPr>
        <w:pStyle w:val="Centered"/>
        <w:keepNext/>
        <w:spacing w:before="24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IV. PRAĆENJE, EVIDENTIRANJE, IZVJEŠĆIVANJE I NADZOR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13.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Nenamjenske donacije i vlastiti prihodi evidentiraju se u poslovnim knjigama Škole sukladno propisima kojima je uređeno proračunsko računovodstvo.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Računovodstvo Škole vodi analitičke evidencije koje omogućuju praćenje ostvarenja i korištenja nenamjenskih donacija i vlastitih prihoda po vrsti prihoda, izvoru, namjeni korištenja i odlukama nadležnih tijela.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Evidentiranje i usklađivanje podataka s Osnivačem provodi se putem sustava riznice, odnosno na drugi način koji odredi Vukovarsko-srijemska županija.</w:t>
      </w: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lastRenderedPageBreak/>
        <w:t>Članak 14.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Škola podnosi nadležnoj ustrojstvenoj jedinici Vukovarsko-srijemske županije polugodišnje i godišnje izvješće o ostvarenju i korištenju nenamjenskih donacija i vlastitih prihoda.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Izvješća iz stavka 1. ovog članka podnose se u rokovima, obliku i sadržaju koje odredi Vukovarsko-srijemska županija, odnosno u skladu s propisima i uputama nadležnog upravnog odjela.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Nadležni upravni odjel Vukovarsko-srijemske županije može zatražiti izvješće o ostvarenju i korištenju vlastitih prihoda i nenamjenskih donacija i izvan rokova iz stavka 1. ovog članka, pri čemu će sadržaj i rok dostave odrediti u zahtjevu za dostavom izvješća.</w:t>
      </w:r>
    </w:p>
    <w:p w:rsidR="007067D6" w:rsidRDefault="007067D6">
      <w:pPr>
        <w:pStyle w:val="Centered"/>
        <w:keepNext/>
        <w:spacing w:before="120"/>
        <w:rPr>
          <w:rFonts w:asciiTheme="majorHAnsi" w:hAnsiTheme="majorHAnsi" w:cstheme="majorHAnsi"/>
          <w:b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15.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Ravnatelj najmanje jednom godišnje izvješćuje Školski odbor o ostvarenju i korištenju nenamjenskih donacija i vlastitih prihoda, u okviru izvješća o financijskom poslovanju Škole ili posebnim izvješćem.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Nadzor nad ostvarivanjem i korištenjem nenamjenskih donacija i vlastitih prihoda provodi se u okviru nadzora nad zakonitošću rada i financijskim poslovanjem Škole.</w:t>
      </w:r>
    </w:p>
    <w:p w:rsidR="00E96420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(3) Dokumentacija o nenamjenskim donacijama i vlastitim prihodima dostupna je </w:t>
      </w:r>
      <w:proofErr w:type="spellStart"/>
      <w:r w:rsidRPr="00232FD5">
        <w:rPr>
          <w:rFonts w:asciiTheme="majorHAnsi" w:hAnsiTheme="majorHAnsi" w:cstheme="majorHAnsi"/>
        </w:rPr>
        <w:t>nadležnim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tijelima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službama</w:t>
      </w:r>
      <w:proofErr w:type="spellEnd"/>
      <w:r w:rsidRPr="00232FD5">
        <w:rPr>
          <w:rFonts w:asciiTheme="majorHAnsi" w:hAnsiTheme="majorHAnsi" w:cstheme="majorHAnsi"/>
        </w:rPr>
        <w:t xml:space="preserve"> u </w:t>
      </w:r>
      <w:proofErr w:type="spellStart"/>
      <w:r w:rsidRPr="00232FD5">
        <w:rPr>
          <w:rFonts w:asciiTheme="majorHAnsi" w:hAnsiTheme="majorHAnsi" w:cstheme="majorHAnsi"/>
        </w:rPr>
        <w:t>skladu</w:t>
      </w:r>
      <w:proofErr w:type="spellEnd"/>
      <w:r w:rsidRPr="00232FD5">
        <w:rPr>
          <w:rFonts w:asciiTheme="majorHAnsi" w:hAnsiTheme="majorHAnsi" w:cstheme="majorHAnsi"/>
        </w:rPr>
        <w:t xml:space="preserve"> s </w:t>
      </w:r>
      <w:proofErr w:type="spellStart"/>
      <w:r w:rsidRPr="00232FD5">
        <w:rPr>
          <w:rFonts w:asciiTheme="majorHAnsi" w:hAnsiTheme="majorHAnsi" w:cstheme="majorHAnsi"/>
        </w:rPr>
        <w:t>propisima</w:t>
      </w:r>
      <w:proofErr w:type="spellEnd"/>
      <w:r w:rsidRPr="00232FD5">
        <w:rPr>
          <w:rFonts w:asciiTheme="majorHAnsi" w:hAnsiTheme="majorHAnsi" w:cstheme="majorHAnsi"/>
        </w:rPr>
        <w:t>.</w:t>
      </w:r>
    </w:p>
    <w:p w:rsidR="007067D6" w:rsidRPr="00232FD5" w:rsidRDefault="007067D6">
      <w:pPr>
        <w:pStyle w:val="Article"/>
        <w:rPr>
          <w:rFonts w:asciiTheme="majorHAnsi" w:hAnsiTheme="majorHAnsi" w:cstheme="majorHAnsi"/>
        </w:rPr>
      </w:pPr>
    </w:p>
    <w:p w:rsidR="00E96420" w:rsidRPr="00232FD5" w:rsidRDefault="00045C93">
      <w:pPr>
        <w:pStyle w:val="Centered"/>
        <w:keepNext/>
        <w:spacing w:before="24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V. ODGOVORNOSTI</w:t>
      </w: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16.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Školski odbor odlučuje o prihvaćanju ili neprihvaćanju nenamjenskih donacija, načinu korištenja prihvaćenih nenamjenskih donacija te o drugim pitanjima iz svoje nadležnosti.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(2) Ravnatelj predlaže Školskom odboru odluke iz stavka 1. ovog članka, sklapa ugovore, odobrava korištenje sredstava u skladu s financijskim planom, osigurava vođenje evidencija, izvješćivanje i objavu podataka propisanih ovim Pravilnikom.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Računovodstvo Škole odgovorno je za pravilno knjigovodstveno evidentiranje, usklađivanje i čuvanje financijsko-računovodstvene dokumentacije.</w:t>
      </w:r>
    </w:p>
    <w:p w:rsidR="00E96420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(4) Radnici Škole koji sudjeluju u poslovima ostvarivanja i korištenja nenamjenskih donacija i vlastitih prihoda dužni su postupati u </w:t>
      </w:r>
      <w:proofErr w:type="spellStart"/>
      <w:r w:rsidRPr="00232FD5">
        <w:rPr>
          <w:rFonts w:asciiTheme="majorHAnsi" w:hAnsiTheme="majorHAnsi" w:cstheme="majorHAnsi"/>
        </w:rPr>
        <w:t>skladu</w:t>
      </w:r>
      <w:proofErr w:type="spellEnd"/>
      <w:r w:rsidRPr="00232FD5">
        <w:rPr>
          <w:rFonts w:asciiTheme="majorHAnsi" w:hAnsiTheme="majorHAnsi" w:cstheme="majorHAnsi"/>
        </w:rPr>
        <w:t xml:space="preserve"> s </w:t>
      </w:r>
      <w:proofErr w:type="spellStart"/>
      <w:r w:rsidRPr="00232FD5">
        <w:rPr>
          <w:rFonts w:asciiTheme="majorHAnsi" w:hAnsiTheme="majorHAnsi" w:cstheme="majorHAnsi"/>
        </w:rPr>
        <w:t>ovim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Pravilnikom</w:t>
      </w:r>
      <w:proofErr w:type="spellEnd"/>
      <w:r w:rsidRPr="00232FD5">
        <w:rPr>
          <w:rFonts w:asciiTheme="majorHAnsi" w:hAnsiTheme="majorHAnsi" w:cstheme="majorHAnsi"/>
        </w:rPr>
        <w:t xml:space="preserve">, </w:t>
      </w:r>
      <w:proofErr w:type="spellStart"/>
      <w:r w:rsidRPr="00232FD5">
        <w:rPr>
          <w:rFonts w:asciiTheme="majorHAnsi" w:hAnsiTheme="majorHAnsi" w:cstheme="majorHAnsi"/>
        </w:rPr>
        <w:t>internim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procedurama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važećim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propisima</w:t>
      </w:r>
      <w:proofErr w:type="spellEnd"/>
      <w:r w:rsidRPr="00232FD5">
        <w:rPr>
          <w:rFonts w:asciiTheme="majorHAnsi" w:hAnsiTheme="majorHAnsi" w:cstheme="majorHAnsi"/>
        </w:rPr>
        <w:t>.</w:t>
      </w:r>
    </w:p>
    <w:p w:rsidR="007067D6" w:rsidRPr="00232FD5" w:rsidRDefault="007067D6">
      <w:pPr>
        <w:pStyle w:val="Article"/>
        <w:rPr>
          <w:rFonts w:asciiTheme="majorHAnsi" w:hAnsiTheme="majorHAnsi" w:cstheme="majorHAnsi"/>
        </w:rPr>
      </w:pPr>
    </w:p>
    <w:p w:rsidR="00E96420" w:rsidRPr="00232FD5" w:rsidRDefault="00045C93">
      <w:pPr>
        <w:pStyle w:val="Centered"/>
        <w:keepNext/>
        <w:spacing w:before="24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VI. PRIJELAZNE I ZAVRŠNE ODREDBE</w:t>
      </w: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17.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Na pitanja koja nisu uređena ovim Pravilnikom primjenjuju se odredbe važećih propisa, Statuta Škole, općih akata Škole, odluka Osnivača i Pravilnika o mjerilima i načinu korištenja nenamjenskih donacija i vlastitih prihoda Vukovarsko-srijemske županije.</w:t>
      </w:r>
    </w:p>
    <w:p w:rsidR="00E96420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lastRenderedPageBreak/>
        <w:t xml:space="preserve">(2) Ako je neka odredba ovog Pravilnika u suprotnosti s naknadno donesenim propisom ili aktom Osnivača, neposredno se primjenjuje propis odnosno akt više pravne snage, a </w:t>
      </w:r>
      <w:proofErr w:type="spellStart"/>
      <w:r w:rsidRPr="00232FD5">
        <w:rPr>
          <w:rFonts w:asciiTheme="majorHAnsi" w:hAnsiTheme="majorHAnsi" w:cstheme="majorHAnsi"/>
        </w:rPr>
        <w:t>Škola</w:t>
      </w:r>
      <w:proofErr w:type="spellEnd"/>
      <w:r w:rsidRPr="00232FD5">
        <w:rPr>
          <w:rFonts w:asciiTheme="majorHAnsi" w:hAnsiTheme="majorHAnsi" w:cstheme="majorHAnsi"/>
        </w:rPr>
        <w:t xml:space="preserve"> je </w:t>
      </w:r>
      <w:proofErr w:type="spellStart"/>
      <w:r w:rsidRPr="00232FD5">
        <w:rPr>
          <w:rFonts w:asciiTheme="majorHAnsi" w:hAnsiTheme="majorHAnsi" w:cstheme="majorHAnsi"/>
        </w:rPr>
        <w:t>dužna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uskladiti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ovaj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Pravilnik</w:t>
      </w:r>
      <w:proofErr w:type="spellEnd"/>
      <w:r w:rsidRPr="00232FD5">
        <w:rPr>
          <w:rFonts w:asciiTheme="majorHAnsi" w:hAnsiTheme="majorHAnsi" w:cstheme="majorHAnsi"/>
        </w:rPr>
        <w:t xml:space="preserve"> u </w:t>
      </w:r>
      <w:proofErr w:type="spellStart"/>
      <w:r w:rsidRPr="00232FD5">
        <w:rPr>
          <w:rFonts w:asciiTheme="majorHAnsi" w:hAnsiTheme="majorHAnsi" w:cstheme="majorHAnsi"/>
        </w:rPr>
        <w:t>propisanom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roku</w:t>
      </w:r>
      <w:proofErr w:type="spellEnd"/>
      <w:r w:rsidRPr="00232FD5">
        <w:rPr>
          <w:rFonts w:asciiTheme="majorHAnsi" w:hAnsiTheme="majorHAnsi" w:cstheme="majorHAnsi"/>
        </w:rPr>
        <w:t>.</w:t>
      </w:r>
    </w:p>
    <w:p w:rsidR="007067D6" w:rsidRPr="00232FD5" w:rsidRDefault="007067D6">
      <w:pPr>
        <w:pStyle w:val="Article"/>
        <w:rPr>
          <w:rFonts w:asciiTheme="majorHAnsi" w:hAnsiTheme="majorHAnsi" w:cstheme="majorHAnsi"/>
        </w:rPr>
      </w:pPr>
    </w:p>
    <w:p w:rsidR="00E96420" w:rsidRPr="00232FD5" w:rsidRDefault="00045C93">
      <w:pPr>
        <w:pStyle w:val="Centered"/>
        <w:keepNext/>
        <w:spacing w:before="12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Članak 18.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(1) Ovaj Pravilnik dostavlja se nadležnom upravnom odjelu Vukovarsko-srijemske županije radi ishođenja prethodne suglasnosti.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 xml:space="preserve">(2) </w:t>
      </w:r>
      <w:proofErr w:type="spellStart"/>
      <w:r w:rsidRPr="00232FD5">
        <w:rPr>
          <w:rFonts w:asciiTheme="majorHAnsi" w:hAnsiTheme="majorHAnsi" w:cstheme="majorHAnsi"/>
        </w:rPr>
        <w:t>Nakon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ishođene</w:t>
      </w:r>
      <w:proofErr w:type="spellEnd"/>
      <w:r w:rsidRPr="00232FD5">
        <w:rPr>
          <w:rFonts w:asciiTheme="majorHAnsi" w:hAnsiTheme="majorHAnsi" w:cstheme="majorHAnsi"/>
        </w:rPr>
        <w:t xml:space="preserve"> prethodne </w:t>
      </w:r>
      <w:proofErr w:type="spellStart"/>
      <w:r w:rsidRPr="00232FD5">
        <w:rPr>
          <w:rFonts w:asciiTheme="majorHAnsi" w:hAnsiTheme="majorHAnsi" w:cstheme="majorHAnsi"/>
        </w:rPr>
        <w:t>suglasnosti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nadležnog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upravnog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odjela</w:t>
      </w:r>
      <w:proofErr w:type="spellEnd"/>
      <w:r w:rsidRPr="00232FD5">
        <w:rPr>
          <w:rFonts w:asciiTheme="majorHAnsi" w:hAnsiTheme="majorHAnsi" w:cstheme="majorHAnsi"/>
        </w:rPr>
        <w:t xml:space="preserve">, </w:t>
      </w:r>
      <w:proofErr w:type="spellStart"/>
      <w:r w:rsidRPr="00232FD5">
        <w:rPr>
          <w:rFonts w:asciiTheme="majorHAnsi" w:hAnsiTheme="majorHAnsi" w:cstheme="majorHAnsi"/>
        </w:rPr>
        <w:t>ovaj</w:t>
      </w:r>
      <w:proofErr w:type="spellEnd"/>
      <w:r w:rsidRPr="00232FD5">
        <w:rPr>
          <w:rFonts w:asciiTheme="majorHAnsi" w:hAnsiTheme="majorHAnsi" w:cstheme="majorHAnsi"/>
        </w:rPr>
        <w:t xml:space="preserve"> Pravilnik objavljuje se na oglasnoj ploči i mrežnoj stranici Škole.</w:t>
      </w:r>
    </w:p>
    <w:p w:rsidR="00E96420" w:rsidRPr="00232FD5" w:rsidRDefault="00045C93">
      <w:pPr>
        <w:pStyle w:val="Article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</w:rPr>
        <w:t>(3) Ovaj Pravilnik stupa na snagu osmoga dana od dana objave na oglasnoj ploči Škole, a primjenjuje se nakon ishođene prethodne suglasnosti nadležnog upravnog odjela Vukovarsko-srijemske županije.</w:t>
      </w:r>
    </w:p>
    <w:p w:rsidR="00E96420" w:rsidRPr="00232FD5" w:rsidRDefault="00E96420">
      <w:pPr>
        <w:rPr>
          <w:rFonts w:asciiTheme="majorHAnsi" w:hAnsiTheme="majorHAnsi" w:cstheme="majorHAnsi"/>
        </w:rPr>
      </w:pPr>
    </w:p>
    <w:p w:rsidR="00E96420" w:rsidRPr="00232FD5" w:rsidRDefault="00E96420">
      <w:pPr>
        <w:rPr>
          <w:rFonts w:asciiTheme="majorHAnsi" w:hAnsiTheme="majorHAnsi" w:cstheme="maj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E96420" w:rsidRPr="00232FD5">
        <w:trPr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E96420" w:rsidRPr="00232FD5" w:rsidRDefault="00E9642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E96420" w:rsidRPr="00232FD5" w:rsidRDefault="00B731D6" w:rsidP="00B731D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Predsjednica Školskog odbora</w:t>
            </w:r>
            <w:r w:rsidR="00045C93" w:rsidRPr="00232FD5">
              <w:rPr>
                <w:rFonts w:asciiTheme="majorHAnsi" w:hAnsiTheme="majorHAnsi" w:cstheme="majorHAnsi"/>
              </w:rPr>
              <w:br/>
            </w:r>
            <w:r w:rsidR="00045C93" w:rsidRPr="00232FD5">
              <w:rPr>
                <w:rFonts w:asciiTheme="majorHAnsi" w:hAnsiTheme="majorHAnsi" w:cstheme="majorHAnsi"/>
              </w:rPr>
              <w:br/>
              <w:t>____________________________</w:t>
            </w:r>
          </w:p>
          <w:p w:rsidR="004D1DC0" w:rsidRPr="00232FD5" w:rsidRDefault="00B731D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proofErr w:type="spellStart"/>
            <w:r w:rsidR="004D1DC0" w:rsidRPr="00232FD5">
              <w:rPr>
                <w:rFonts w:asciiTheme="majorHAnsi" w:hAnsiTheme="majorHAnsi" w:cstheme="majorHAnsi"/>
              </w:rPr>
              <w:t>Marija</w:t>
            </w:r>
            <w:proofErr w:type="spellEnd"/>
            <w:r w:rsidR="004D1DC0" w:rsidRPr="00232FD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D1DC0" w:rsidRPr="00232FD5">
              <w:rPr>
                <w:rFonts w:asciiTheme="majorHAnsi" w:hAnsiTheme="majorHAnsi" w:cstheme="majorHAnsi"/>
              </w:rPr>
              <w:t>Perešin</w:t>
            </w:r>
            <w:proofErr w:type="spellEnd"/>
            <w:r w:rsidR="004D1DC0" w:rsidRPr="00232FD5">
              <w:rPr>
                <w:rFonts w:asciiTheme="majorHAnsi" w:hAnsiTheme="majorHAnsi" w:cstheme="majorHAnsi"/>
              </w:rPr>
              <w:t>, dipl. uč.</w:t>
            </w:r>
          </w:p>
        </w:tc>
      </w:tr>
    </w:tbl>
    <w:p w:rsidR="00E96420" w:rsidRPr="00232FD5" w:rsidRDefault="00E96420">
      <w:pPr>
        <w:rPr>
          <w:rFonts w:asciiTheme="majorHAnsi" w:hAnsiTheme="majorHAnsi" w:cstheme="majorHAnsi"/>
        </w:rPr>
      </w:pPr>
    </w:p>
    <w:p w:rsidR="00352423" w:rsidRDefault="00352423">
      <w:pPr>
        <w:rPr>
          <w:rFonts w:asciiTheme="majorHAnsi" w:hAnsiTheme="majorHAnsi" w:cstheme="majorHAnsi"/>
          <w:b/>
        </w:rPr>
      </w:pPr>
    </w:p>
    <w:p w:rsidR="00B731D6" w:rsidRPr="000D5B68" w:rsidRDefault="00045C93" w:rsidP="00B731D6">
      <w:pPr>
        <w:jc w:val="both"/>
        <w:rPr>
          <w:rFonts w:asciiTheme="majorHAnsi" w:hAnsiTheme="majorHAnsi" w:cstheme="majorHAnsi"/>
          <w:b/>
        </w:rPr>
      </w:pPr>
      <w:proofErr w:type="spellStart"/>
      <w:r w:rsidRPr="000D5B68">
        <w:rPr>
          <w:rFonts w:asciiTheme="majorHAnsi" w:hAnsiTheme="majorHAnsi" w:cstheme="majorHAnsi"/>
          <w:b/>
        </w:rPr>
        <w:t>Napomena</w:t>
      </w:r>
      <w:proofErr w:type="spellEnd"/>
      <w:r w:rsidRPr="000D5B68">
        <w:rPr>
          <w:rFonts w:asciiTheme="majorHAnsi" w:hAnsiTheme="majorHAnsi" w:cstheme="majorHAnsi"/>
          <w:b/>
        </w:rPr>
        <w:t xml:space="preserve"> o </w:t>
      </w:r>
      <w:proofErr w:type="spellStart"/>
      <w:r w:rsidRPr="000D5B68">
        <w:rPr>
          <w:rFonts w:asciiTheme="majorHAnsi" w:hAnsiTheme="majorHAnsi" w:cstheme="majorHAnsi"/>
          <w:b/>
        </w:rPr>
        <w:t>objavi</w:t>
      </w:r>
      <w:proofErr w:type="spellEnd"/>
      <w:r w:rsidRPr="000D5B68">
        <w:rPr>
          <w:rFonts w:asciiTheme="majorHAnsi" w:hAnsiTheme="majorHAnsi" w:cstheme="majorHAnsi"/>
          <w:b/>
        </w:rPr>
        <w:t xml:space="preserve"> </w:t>
      </w:r>
      <w:proofErr w:type="spellStart"/>
      <w:r w:rsidRPr="000D5B68">
        <w:rPr>
          <w:rFonts w:asciiTheme="majorHAnsi" w:hAnsiTheme="majorHAnsi" w:cstheme="majorHAnsi"/>
          <w:b/>
        </w:rPr>
        <w:t>i</w:t>
      </w:r>
      <w:proofErr w:type="spellEnd"/>
      <w:r w:rsidRPr="000D5B68">
        <w:rPr>
          <w:rFonts w:asciiTheme="majorHAnsi" w:hAnsiTheme="majorHAnsi" w:cstheme="majorHAnsi"/>
          <w:b/>
        </w:rPr>
        <w:t xml:space="preserve"> </w:t>
      </w:r>
      <w:proofErr w:type="spellStart"/>
      <w:r w:rsidRPr="000D5B68">
        <w:rPr>
          <w:rFonts w:asciiTheme="majorHAnsi" w:hAnsiTheme="majorHAnsi" w:cstheme="majorHAnsi"/>
          <w:b/>
        </w:rPr>
        <w:t>stupanju</w:t>
      </w:r>
      <w:proofErr w:type="spellEnd"/>
      <w:r w:rsidRPr="000D5B68">
        <w:rPr>
          <w:rFonts w:asciiTheme="majorHAnsi" w:hAnsiTheme="majorHAnsi" w:cstheme="majorHAnsi"/>
          <w:b/>
        </w:rPr>
        <w:t xml:space="preserve"> na </w:t>
      </w:r>
      <w:proofErr w:type="spellStart"/>
      <w:r w:rsidRPr="000D5B68">
        <w:rPr>
          <w:rFonts w:asciiTheme="majorHAnsi" w:hAnsiTheme="majorHAnsi" w:cstheme="majorHAnsi"/>
          <w:b/>
        </w:rPr>
        <w:t>snagu</w:t>
      </w:r>
      <w:proofErr w:type="spellEnd"/>
      <w:r w:rsidRPr="000D5B68">
        <w:rPr>
          <w:rFonts w:asciiTheme="majorHAnsi" w:hAnsiTheme="majorHAnsi" w:cstheme="majorHAnsi"/>
          <w:b/>
        </w:rPr>
        <w:t>:</w:t>
      </w:r>
      <w:bookmarkStart w:id="0" w:name="_GoBack"/>
      <w:bookmarkEnd w:id="0"/>
    </w:p>
    <w:p w:rsidR="00E96420" w:rsidRPr="00B731D6" w:rsidRDefault="00045C93" w:rsidP="00B731D6">
      <w:pPr>
        <w:jc w:val="both"/>
        <w:rPr>
          <w:rFonts w:asciiTheme="majorHAnsi" w:hAnsiTheme="majorHAnsi" w:cstheme="majorHAnsi"/>
        </w:rPr>
      </w:pPr>
      <w:proofErr w:type="spellStart"/>
      <w:r w:rsidRPr="00B731D6">
        <w:rPr>
          <w:rFonts w:asciiTheme="majorHAnsi" w:hAnsiTheme="majorHAnsi" w:cstheme="majorHAnsi"/>
        </w:rPr>
        <w:t>Ovaj</w:t>
      </w:r>
      <w:proofErr w:type="spellEnd"/>
      <w:r w:rsidRPr="00B731D6">
        <w:rPr>
          <w:rFonts w:asciiTheme="majorHAnsi" w:hAnsiTheme="majorHAnsi" w:cstheme="majorHAnsi"/>
        </w:rPr>
        <w:t xml:space="preserve"> </w:t>
      </w:r>
      <w:proofErr w:type="spellStart"/>
      <w:r w:rsidRPr="00B731D6">
        <w:rPr>
          <w:rFonts w:asciiTheme="majorHAnsi" w:hAnsiTheme="majorHAnsi" w:cstheme="majorHAnsi"/>
        </w:rPr>
        <w:t>Pravilnik</w:t>
      </w:r>
      <w:proofErr w:type="spellEnd"/>
      <w:r w:rsidRPr="00B731D6">
        <w:rPr>
          <w:rFonts w:asciiTheme="majorHAnsi" w:hAnsiTheme="majorHAnsi" w:cstheme="majorHAnsi"/>
        </w:rPr>
        <w:t xml:space="preserve"> </w:t>
      </w:r>
      <w:proofErr w:type="spellStart"/>
      <w:r w:rsidRPr="00B731D6">
        <w:rPr>
          <w:rFonts w:asciiTheme="majorHAnsi" w:hAnsiTheme="majorHAnsi" w:cstheme="majorHAnsi"/>
        </w:rPr>
        <w:t>objavljen</w:t>
      </w:r>
      <w:proofErr w:type="spellEnd"/>
      <w:r w:rsidRPr="00B731D6">
        <w:rPr>
          <w:rFonts w:asciiTheme="majorHAnsi" w:hAnsiTheme="majorHAnsi" w:cstheme="majorHAnsi"/>
        </w:rPr>
        <w:t xml:space="preserve"> je na </w:t>
      </w:r>
      <w:proofErr w:type="spellStart"/>
      <w:r w:rsidRPr="00B731D6">
        <w:rPr>
          <w:rFonts w:asciiTheme="majorHAnsi" w:hAnsiTheme="majorHAnsi" w:cstheme="majorHAnsi"/>
        </w:rPr>
        <w:t>oglasnoj</w:t>
      </w:r>
      <w:proofErr w:type="spellEnd"/>
      <w:r w:rsidRPr="00B731D6">
        <w:rPr>
          <w:rFonts w:asciiTheme="majorHAnsi" w:hAnsiTheme="majorHAnsi" w:cstheme="majorHAnsi"/>
        </w:rPr>
        <w:t xml:space="preserve"> </w:t>
      </w:r>
      <w:proofErr w:type="spellStart"/>
      <w:r w:rsidRPr="00B731D6">
        <w:rPr>
          <w:rFonts w:asciiTheme="majorHAnsi" w:hAnsiTheme="majorHAnsi" w:cstheme="majorHAnsi"/>
        </w:rPr>
        <w:t>ploči</w:t>
      </w:r>
      <w:proofErr w:type="spellEnd"/>
      <w:r w:rsidRPr="00B731D6">
        <w:rPr>
          <w:rFonts w:asciiTheme="majorHAnsi" w:hAnsiTheme="majorHAnsi" w:cstheme="majorHAnsi"/>
        </w:rPr>
        <w:t xml:space="preserve"> Škole dana </w:t>
      </w:r>
      <w:r w:rsidR="00B731D6" w:rsidRPr="00B731D6">
        <w:rPr>
          <w:rFonts w:asciiTheme="majorHAnsi" w:hAnsiTheme="majorHAnsi" w:cstheme="majorHAnsi"/>
        </w:rPr>
        <w:t xml:space="preserve">10. </w:t>
      </w:r>
      <w:proofErr w:type="spellStart"/>
      <w:r w:rsidR="00B731D6" w:rsidRPr="00B731D6">
        <w:rPr>
          <w:rFonts w:asciiTheme="majorHAnsi" w:hAnsiTheme="majorHAnsi" w:cstheme="majorHAnsi"/>
        </w:rPr>
        <w:t>lipnja</w:t>
      </w:r>
      <w:proofErr w:type="spellEnd"/>
      <w:r w:rsidR="00B731D6" w:rsidRPr="00B731D6">
        <w:rPr>
          <w:rFonts w:asciiTheme="majorHAnsi" w:hAnsiTheme="majorHAnsi" w:cstheme="majorHAnsi"/>
        </w:rPr>
        <w:t xml:space="preserve"> 2026. </w:t>
      </w:r>
      <w:r w:rsidR="00930279" w:rsidRPr="00B731D6">
        <w:rPr>
          <w:rFonts w:asciiTheme="majorHAnsi" w:hAnsiTheme="majorHAnsi" w:cstheme="majorHAnsi"/>
        </w:rPr>
        <w:t>go</w:t>
      </w:r>
      <w:r w:rsidR="00940015" w:rsidRPr="00B731D6">
        <w:rPr>
          <w:rFonts w:asciiTheme="majorHAnsi" w:hAnsiTheme="majorHAnsi" w:cstheme="majorHAnsi"/>
        </w:rPr>
        <w:t xml:space="preserve">dine, </w:t>
      </w:r>
      <w:proofErr w:type="spellStart"/>
      <w:r w:rsidRPr="00B731D6">
        <w:rPr>
          <w:rFonts w:asciiTheme="majorHAnsi" w:hAnsiTheme="majorHAnsi" w:cstheme="majorHAnsi"/>
        </w:rPr>
        <w:t>nakon</w:t>
      </w:r>
      <w:proofErr w:type="spellEnd"/>
      <w:r w:rsidRPr="00B731D6">
        <w:rPr>
          <w:rFonts w:asciiTheme="majorHAnsi" w:hAnsiTheme="majorHAnsi" w:cstheme="majorHAnsi"/>
        </w:rPr>
        <w:t xml:space="preserve"> </w:t>
      </w:r>
      <w:proofErr w:type="spellStart"/>
      <w:r w:rsidRPr="00B731D6">
        <w:rPr>
          <w:rFonts w:asciiTheme="majorHAnsi" w:hAnsiTheme="majorHAnsi" w:cstheme="majorHAnsi"/>
        </w:rPr>
        <w:t>ishođene</w:t>
      </w:r>
      <w:proofErr w:type="spellEnd"/>
      <w:r w:rsidRPr="00B731D6">
        <w:rPr>
          <w:rFonts w:asciiTheme="majorHAnsi" w:hAnsiTheme="majorHAnsi" w:cstheme="majorHAnsi"/>
        </w:rPr>
        <w:t xml:space="preserve"> prethodne </w:t>
      </w:r>
      <w:proofErr w:type="spellStart"/>
      <w:r w:rsidRPr="00B731D6">
        <w:rPr>
          <w:rFonts w:asciiTheme="majorHAnsi" w:hAnsiTheme="majorHAnsi" w:cstheme="majorHAnsi"/>
        </w:rPr>
        <w:t>suglasnosti</w:t>
      </w:r>
      <w:proofErr w:type="spellEnd"/>
      <w:r w:rsidRPr="00B731D6">
        <w:rPr>
          <w:rFonts w:asciiTheme="majorHAnsi" w:hAnsiTheme="majorHAnsi" w:cstheme="majorHAnsi"/>
        </w:rPr>
        <w:t xml:space="preserve"> </w:t>
      </w:r>
      <w:proofErr w:type="spellStart"/>
      <w:r w:rsidR="00546EBF" w:rsidRPr="00B731D6">
        <w:rPr>
          <w:rFonts w:asciiTheme="majorHAnsi" w:hAnsiTheme="majorHAnsi" w:cstheme="majorHAnsi"/>
        </w:rPr>
        <w:t>U</w:t>
      </w:r>
      <w:r w:rsidRPr="00B731D6">
        <w:rPr>
          <w:rFonts w:asciiTheme="majorHAnsi" w:hAnsiTheme="majorHAnsi" w:cstheme="majorHAnsi"/>
        </w:rPr>
        <w:t>pravnog</w:t>
      </w:r>
      <w:proofErr w:type="spellEnd"/>
      <w:r w:rsidRPr="00B731D6">
        <w:rPr>
          <w:rFonts w:asciiTheme="majorHAnsi" w:hAnsiTheme="majorHAnsi" w:cstheme="majorHAnsi"/>
        </w:rPr>
        <w:t xml:space="preserve"> </w:t>
      </w:r>
      <w:proofErr w:type="spellStart"/>
      <w:r w:rsidRPr="00B731D6">
        <w:rPr>
          <w:rFonts w:asciiTheme="majorHAnsi" w:hAnsiTheme="majorHAnsi" w:cstheme="majorHAnsi"/>
        </w:rPr>
        <w:t>odjela</w:t>
      </w:r>
      <w:proofErr w:type="spellEnd"/>
      <w:r w:rsidRPr="00B731D6">
        <w:rPr>
          <w:rFonts w:asciiTheme="majorHAnsi" w:hAnsiTheme="majorHAnsi" w:cstheme="majorHAnsi"/>
        </w:rPr>
        <w:t xml:space="preserve"> </w:t>
      </w:r>
      <w:r w:rsidR="00930279" w:rsidRPr="00B731D6">
        <w:rPr>
          <w:rFonts w:asciiTheme="majorHAnsi" w:hAnsiTheme="majorHAnsi" w:cstheme="majorHAnsi"/>
        </w:rPr>
        <w:t xml:space="preserve">za </w:t>
      </w:r>
      <w:proofErr w:type="spellStart"/>
      <w:r w:rsidR="00930279" w:rsidRPr="00B731D6">
        <w:rPr>
          <w:rFonts w:asciiTheme="majorHAnsi" w:hAnsiTheme="majorHAnsi" w:cstheme="majorHAnsi"/>
        </w:rPr>
        <w:t>obrazovanje</w:t>
      </w:r>
      <w:proofErr w:type="spellEnd"/>
      <w:r w:rsidR="00930279" w:rsidRPr="00B731D6">
        <w:rPr>
          <w:rFonts w:asciiTheme="majorHAnsi" w:hAnsiTheme="majorHAnsi" w:cstheme="majorHAnsi"/>
        </w:rPr>
        <w:t xml:space="preserve"> I </w:t>
      </w:r>
      <w:proofErr w:type="spellStart"/>
      <w:r w:rsidR="00930279" w:rsidRPr="00B731D6">
        <w:rPr>
          <w:rFonts w:asciiTheme="majorHAnsi" w:hAnsiTheme="majorHAnsi" w:cstheme="majorHAnsi"/>
        </w:rPr>
        <w:t>društvene</w:t>
      </w:r>
      <w:proofErr w:type="spellEnd"/>
      <w:r w:rsidR="00930279" w:rsidRPr="00B731D6">
        <w:rPr>
          <w:rFonts w:asciiTheme="majorHAnsi" w:hAnsiTheme="majorHAnsi" w:cstheme="majorHAnsi"/>
        </w:rPr>
        <w:t xml:space="preserve"> </w:t>
      </w:r>
      <w:proofErr w:type="spellStart"/>
      <w:r w:rsidR="00930279" w:rsidRPr="00B731D6">
        <w:rPr>
          <w:rFonts w:asciiTheme="majorHAnsi" w:hAnsiTheme="majorHAnsi" w:cstheme="majorHAnsi"/>
        </w:rPr>
        <w:t>djelatnosti</w:t>
      </w:r>
      <w:proofErr w:type="spellEnd"/>
      <w:r w:rsidR="00930279" w:rsidRPr="00B731D6">
        <w:rPr>
          <w:rFonts w:asciiTheme="majorHAnsi" w:hAnsiTheme="majorHAnsi" w:cstheme="majorHAnsi"/>
        </w:rPr>
        <w:t xml:space="preserve"> </w:t>
      </w:r>
      <w:proofErr w:type="spellStart"/>
      <w:r w:rsidRPr="00B731D6">
        <w:rPr>
          <w:rFonts w:asciiTheme="majorHAnsi" w:hAnsiTheme="majorHAnsi" w:cstheme="majorHAnsi"/>
        </w:rPr>
        <w:t>Vukovarsko-srijemske</w:t>
      </w:r>
      <w:proofErr w:type="spellEnd"/>
      <w:r w:rsidRPr="00B731D6">
        <w:rPr>
          <w:rFonts w:asciiTheme="majorHAnsi" w:hAnsiTheme="majorHAnsi" w:cstheme="majorHAnsi"/>
        </w:rPr>
        <w:t xml:space="preserve"> </w:t>
      </w:r>
      <w:proofErr w:type="spellStart"/>
      <w:r w:rsidRPr="00B731D6">
        <w:rPr>
          <w:rFonts w:asciiTheme="majorHAnsi" w:hAnsiTheme="majorHAnsi" w:cstheme="majorHAnsi"/>
        </w:rPr>
        <w:t>županije</w:t>
      </w:r>
      <w:proofErr w:type="spellEnd"/>
      <w:r w:rsidRPr="00B731D6">
        <w:rPr>
          <w:rFonts w:asciiTheme="majorHAnsi" w:hAnsiTheme="majorHAnsi" w:cstheme="majorHAnsi"/>
        </w:rPr>
        <w:t xml:space="preserve">, </w:t>
      </w:r>
      <w:proofErr w:type="spellStart"/>
      <w:r w:rsidRPr="00B731D6">
        <w:rPr>
          <w:rFonts w:asciiTheme="majorHAnsi" w:hAnsiTheme="majorHAnsi" w:cstheme="majorHAnsi"/>
        </w:rPr>
        <w:t>te</w:t>
      </w:r>
      <w:proofErr w:type="spellEnd"/>
      <w:r w:rsidRPr="00B731D6">
        <w:rPr>
          <w:rFonts w:asciiTheme="majorHAnsi" w:hAnsiTheme="majorHAnsi" w:cstheme="majorHAnsi"/>
        </w:rPr>
        <w:t xml:space="preserve"> je stupio na </w:t>
      </w:r>
      <w:proofErr w:type="spellStart"/>
      <w:r w:rsidRPr="00B731D6">
        <w:rPr>
          <w:rFonts w:asciiTheme="majorHAnsi" w:hAnsiTheme="majorHAnsi" w:cstheme="majorHAnsi"/>
        </w:rPr>
        <w:t>snagu</w:t>
      </w:r>
      <w:proofErr w:type="spellEnd"/>
      <w:r w:rsidRPr="00B731D6">
        <w:rPr>
          <w:rFonts w:asciiTheme="majorHAnsi" w:hAnsiTheme="majorHAnsi" w:cstheme="majorHAnsi"/>
        </w:rPr>
        <w:t xml:space="preserve"> dana </w:t>
      </w:r>
      <w:r w:rsidR="00B731D6" w:rsidRPr="00B731D6">
        <w:rPr>
          <w:rFonts w:asciiTheme="majorHAnsi" w:hAnsiTheme="majorHAnsi" w:cstheme="majorHAnsi"/>
        </w:rPr>
        <w:t xml:space="preserve">10. </w:t>
      </w:r>
      <w:proofErr w:type="spellStart"/>
      <w:r w:rsidR="00B731D6" w:rsidRPr="00B731D6">
        <w:rPr>
          <w:rFonts w:asciiTheme="majorHAnsi" w:hAnsiTheme="majorHAnsi" w:cstheme="majorHAnsi"/>
        </w:rPr>
        <w:t>lipnja</w:t>
      </w:r>
      <w:proofErr w:type="spellEnd"/>
      <w:r w:rsidR="00B731D6" w:rsidRPr="00B731D6">
        <w:rPr>
          <w:rFonts w:asciiTheme="majorHAnsi" w:hAnsiTheme="majorHAnsi" w:cstheme="majorHAnsi"/>
        </w:rPr>
        <w:t xml:space="preserve"> 2026. godine.</w:t>
      </w:r>
    </w:p>
    <w:p w:rsidR="00E96420" w:rsidRPr="00B731D6" w:rsidRDefault="00E96420" w:rsidP="00B731D6">
      <w:pPr>
        <w:jc w:val="both"/>
        <w:rPr>
          <w:rFonts w:asciiTheme="majorHAnsi" w:hAnsiTheme="majorHAnsi" w:cstheme="majorHAnsi"/>
        </w:rPr>
      </w:pPr>
    </w:p>
    <w:p w:rsidR="00E96420" w:rsidRPr="00232FD5" w:rsidRDefault="00352423" w:rsidP="00352423">
      <w:pPr>
        <w:jc w:val="center"/>
        <w:rPr>
          <w:rFonts w:asciiTheme="majorHAnsi" w:hAnsiTheme="majorHAnsi" w:cstheme="majorHAnsi"/>
        </w:rPr>
      </w:pPr>
      <w:r w:rsidRPr="00B731D6">
        <w:rPr>
          <w:rFonts w:asciiTheme="majorHAnsi" w:hAnsiTheme="majorHAnsi" w:cstheme="majorHAnsi"/>
        </w:rPr>
        <w:t xml:space="preserve">                                                                                                </w:t>
      </w:r>
      <w:r w:rsidR="00045C93" w:rsidRPr="00B731D6">
        <w:rPr>
          <w:rFonts w:asciiTheme="majorHAnsi" w:hAnsiTheme="majorHAnsi" w:cstheme="majorHAnsi"/>
        </w:rPr>
        <w:t xml:space="preserve">Ravnatelj </w:t>
      </w:r>
      <w:r w:rsidRPr="00B731D6">
        <w:rPr>
          <w:rFonts w:asciiTheme="majorHAnsi" w:hAnsiTheme="majorHAnsi" w:cstheme="majorHAnsi"/>
        </w:rPr>
        <w:t>š</w:t>
      </w:r>
      <w:r w:rsidR="00045C93" w:rsidRPr="00B731D6">
        <w:rPr>
          <w:rFonts w:asciiTheme="majorHAnsi" w:hAnsiTheme="majorHAnsi" w:cstheme="majorHAnsi"/>
        </w:rPr>
        <w:t>kole:</w:t>
      </w:r>
      <w:r w:rsidR="00045C93" w:rsidRPr="00232FD5">
        <w:rPr>
          <w:rFonts w:asciiTheme="majorHAnsi" w:hAnsiTheme="majorHAnsi" w:cstheme="majorHAnsi"/>
          <w:b/>
        </w:rPr>
        <w:br/>
      </w:r>
      <w:r w:rsidR="00045C93" w:rsidRPr="00232FD5">
        <w:rPr>
          <w:rFonts w:asciiTheme="majorHAnsi" w:hAnsiTheme="majorHAnsi" w:cstheme="majorHAnsi"/>
          <w:b/>
        </w:rPr>
        <w:br/>
      </w:r>
      <w:r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45C93" w:rsidRPr="00232FD5">
        <w:rPr>
          <w:rFonts w:asciiTheme="majorHAnsi" w:hAnsiTheme="majorHAnsi" w:cstheme="majorHAnsi"/>
        </w:rPr>
        <w:t>______________________________</w:t>
      </w:r>
      <w:r>
        <w:rPr>
          <w:rFonts w:asciiTheme="majorHAnsi" w:hAnsiTheme="majorHAnsi" w:cstheme="majorHAnsi"/>
        </w:rPr>
        <w:t>____</w:t>
      </w:r>
      <w:r w:rsidR="00045C93" w:rsidRPr="00232FD5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</w:t>
      </w:r>
      <w:r w:rsidR="00045C93" w:rsidRPr="00232FD5">
        <w:rPr>
          <w:rFonts w:asciiTheme="majorHAnsi" w:hAnsiTheme="majorHAnsi" w:cstheme="majorHAnsi"/>
        </w:rPr>
        <w:t>Ivan Švaganović, mag. educ. phys. et inf.</w:t>
      </w:r>
    </w:p>
    <w:p w:rsidR="00E96420" w:rsidRDefault="00E96420" w:rsidP="00352423">
      <w:pPr>
        <w:jc w:val="center"/>
        <w:rPr>
          <w:rFonts w:asciiTheme="majorHAnsi" w:hAnsiTheme="majorHAnsi" w:cstheme="majorHAnsi"/>
        </w:rPr>
      </w:pPr>
    </w:p>
    <w:p w:rsidR="00352423" w:rsidRPr="00232FD5" w:rsidRDefault="00352423">
      <w:pPr>
        <w:rPr>
          <w:rFonts w:asciiTheme="majorHAnsi" w:hAnsiTheme="majorHAnsi" w:cstheme="majorHAnsi"/>
        </w:rPr>
      </w:pPr>
    </w:p>
    <w:p w:rsidR="00546EBF" w:rsidRDefault="00045C93" w:rsidP="000D5B68">
      <w:pPr>
        <w:spacing w:after="0"/>
        <w:rPr>
          <w:rFonts w:asciiTheme="majorHAnsi" w:hAnsiTheme="majorHAnsi" w:cstheme="majorHAnsi"/>
        </w:rPr>
      </w:pPr>
      <w:r w:rsidRPr="00232FD5">
        <w:rPr>
          <w:rFonts w:asciiTheme="majorHAnsi" w:hAnsiTheme="majorHAnsi" w:cstheme="majorHAnsi"/>
          <w:b/>
        </w:rPr>
        <w:t>Dostaviti:</w:t>
      </w:r>
      <w:r w:rsidRPr="00232FD5">
        <w:rPr>
          <w:rFonts w:asciiTheme="majorHAnsi" w:hAnsiTheme="majorHAnsi" w:cstheme="majorHAnsi"/>
          <w:b/>
        </w:rPr>
        <w:br/>
      </w:r>
      <w:r w:rsidRPr="00232FD5">
        <w:rPr>
          <w:rFonts w:asciiTheme="majorHAnsi" w:hAnsiTheme="majorHAnsi" w:cstheme="majorHAnsi"/>
        </w:rPr>
        <w:t xml:space="preserve">1. </w:t>
      </w:r>
      <w:proofErr w:type="spellStart"/>
      <w:r w:rsidRPr="00232FD5">
        <w:rPr>
          <w:rFonts w:asciiTheme="majorHAnsi" w:hAnsiTheme="majorHAnsi" w:cstheme="majorHAnsi"/>
        </w:rPr>
        <w:t>Vukovarsko-srijemsk</w:t>
      </w:r>
      <w:r w:rsidR="000D5B68">
        <w:rPr>
          <w:rFonts w:asciiTheme="majorHAnsi" w:hAnsiTheme="majorHAnsi" w:cstheme="majorHAnsi"/>
        </w:rPr>
        <w:t>oj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županij</w:t>
      </w:r>
      <w:r w:rsidR="000D5B68">
        <w:rPr>
          <w:rFonts w:asciiTheme="majorHAnsi" w:hAnsiTheme="majorHAnsi" w:cstheme="majorHAnsi"/>
        </w:rPr>
        <w:t>i</w:t>
      </w:r>
      <w:proofErr w:type="spellEnd"/>
      <w:r w:rsidRPr="00232FD5">
        <w:rPr>
          <w:rFonts w:asciiTheme="majorHAnsi" w:hAnsiTheme="majorHAnsi" w:cstheme="majorHAnsi"/>
        </w:rPr>
        <w:t xml:space="preserve">, </w:t>
      </w:r>
      <w:proofErr w:type="spellStart"/>
      <w:r w:rsidR="00352423">
        <w:rPr>
          <w:rFonts w:asciiTheme="majorHAnsi" w:hAnsiTheme="majorHAnsi" w:cstheme="majorHAnsi"/>
        </w:rPr>
        <w:t>U</w:t>
      </w:r>
      <w:r w:rsidRPr="00232FD5">
        <w:rPr>
          <w:rFonts w:asciiTheme="majorHAnsi" w:hAnsiTheme="majorHAnsi" w:cstheme="majorHAnsi"/>
        </w:rPr>
        <w:t>pravni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odjel</w:t>
      </w:r>
      <w:proofErr w:type="spellEnd"/>
      <w:r w:rsidR="00352423">
        <w:rPr>
          <w:rFonts w:asciiTheme="majorHAnsi" w:hAnsiTheme="majorHAnsi" w:cstheme="majorHAnsi"/>
        </w:rPr>
        <w:t xml:space="preserve"> za </w:t>
      </w:r>
      <w:proofErr w:type="spellStart"/>
      <w:r w:rsidR="00352423">
        <w:rPr>
          <w:rFonts w:asciiTheme="majorHAnsi" w:hAnsiTheme="majorHAnsi" w:cstheme="majorHAnsi"/>
        </w:rPr>
        <w:t>obrazovanje</w:t>
      </w:r>
      <w:proofErr w:type="spellEnd"/>
      <w:r w:rsidR="00352423">
        <w:rPr>
          <w:rFonts w:asciiTheme="majorHAnsi" w:hAnsiTheme="majorHAnsi" w:cstheme="majorHAnsi"/>
        </w:rPr>
        <w:t xml:space="preserve"> </w:t>
      </w:r>
      <w:proofErr w:type="spellStart"/>
      <w:r w:rsidR="000D5B68">
        <w:rPr>
          <w:rFonts w:asciiTheme="majorHAnsi" w:hAnsiTheme="majorHAnsi" w:cstheme="majorHAnsi"/>
        </w:rPr>
        <w:t>i</w:t>
      </w:r>
      <w:proofErr w:type="spellEnd"/>
      <w:r w:rsidR="00352423">
        <w:rPr>
          <w:rFonts w:asciiTheme="majorHAnsi" w:hAnsiTheme="majorHAnsi" w:cstheme="majorHAnsi"/>
        </w:rPr>
        <w:t xml:space="preserve"> </w:t>
      </w:r>
      <w:proofErr w:type="spellStart"/>
      <w:r w:rsidR="00352423">
        <w:rPr>
          <w:rFonts w:asciiTheme="majorHAnsi" w:hAnsiTheme="majorHAnsi" w:cstheme="majorHAnsi"/>
        </w:rPr>
        <w:t>društvene</w:t>
      </w:r>
      <w:proofErr w:type="spellEnd"/>
      <w:r w:rsidR="00352423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352423">
        <w:rPr>
          <w:rFonts w:asciiTheme="majorHAnsi" w:hAnsiTheme="majorHAnsi" w:cstheme="majorHAnsi"/>
        </w:rPr>
        <w:t>djelatnosti</w:t>
      </w:r>
      <w:proofErr w:type="spellEnd"/>
      <w:r w:rsidR="00352423">
        <w:rPr>
          <w:rFonts w:asciiTheme="majorHAnsi" w:hAnsiTheme="majorHAnsi" w:cstheme="majorHAnsi"/>
        </w:rPr>
        <w:t xml:space="preserve"> </w:t>
      </w:r>
      <w:r w:rsidRPr="00232FD5">
        <w:rPr>
          <w:rFonts w:asciiTheme="majorHAnsi" w:hAnsiTheme="majorHAnsi" w:cstheme="majorHAnsi"/>
        </w:rPr>
        <w:t xml:space="preserve"> -</w:t>
      </w:r>
      <w:proofErr w:type="gramEnd"/>
      <w:r w:rsidRPr="00232FD5">
        <w:rPr>
          <w:rFonts w:asciiTheme="majorHAnsi" w:hAnsiTheme="majorHAnsi" w:cstheme="majorHAnsi"/>
        </w:rPr>
        <w:t xml:space="preserve"> </w:t>
      </w:r>
      <w:proofErr w:type="spellStart"/>
      <w:r w:rsidRPr="00232FD5">
        <w:rPr>
          <w:rFonts w:asciiTheme="majorHAnsi" w:hAnsiTheme="majorHAnsi" w:cstheme="majorHAnsi"/>
        </w:rPr>
        <w:t>radi</w:t>
      </w:r>
      <w:proofErr w:type="spellEnd"/>
      <w:r w:rsidRPr="00232FD5">
        <w:rPr>
          <w:rFonts w:asciiTheme="majorHAnsi" w:hAnsiTheme="majorHAnsi" w:cstheme="majorHAnsi"/>
        </w:rPr>
        <w:t xml:space="preserve"> </w:t>
      </w:r>
      <w:r w:rsidR="00352423">
        <w:rPr>
          <w:rFonts w:asciiTheme="majorHAnsi" w:hAnsiTheme="majorHAnsi" w:cstheme="majorHAnsi"/>
        </w:rPr>
        <w:t xml:space="preserve">    </w:t>
      </w:r>
      <w:r w:rsidR="00546EBF">
        <w:rPr>
          <w:rFonts w:asciiTheme="majorHAnsi" w:hAnsiTheme="majorHAnsi" w:cstheme="majorHAnsi"/>
        </w:rPr>
        <w:t xml:space="preserve">       </w:t>
      </w:r>
      <w:r w:rsidRPr="00232FD5">
        <w:rPr>
          <w:rFonts w:asciiTheme="majorHAnsi" w:hAnsiTheme="majorHAnsi" w:cstheme="majorHAnsi"/>
        </w:rPr>
        <w:t xml:space="preserve">prethodne </w:t>
      </w:r>
      <w:proofErr w:type="spellStart"/>
      <w:r w:rsidRPr="00232FD5">
        <w:rPr>
          <w:rFonts w:asciiTheme="majorHAnsi" w:hAnsiTheme="majorHAnsi" w:cstheme="majorHAnsi"/>
        </w:rPr>
        <w:t>suglasnosti</w:t>
      </w:r>
      <w:proofErr w:type="spellEnd"/>
    </w:p>
    <w:p w:rsidR="00E96420" w:rsidRPr="00232FD5" w:rsidRDefault="00546EBF" w:rsidP="000D5B6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</w:t>
      </w:r>
      <w:proofErr w:type="spellStart"/>
      <w:r>
        <w:rPr>
          <w:rFonts w:asciiTheme="majorHAnsi" w:hAnsiTheme="majorHAnsi" w:cstheme="majorHAnsi"/>
        </w:rPr>
        <w:t>Školski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odbor</w:t>
      </w:r>
      <w:proofErr w:type="spellEnd"/>
      <w:r>
        <w:rPr>
          <w:rFonts w:asciiTheme="majorHAnsi" w:hAnsiTheme="majorHAnsi" w:cstheme="majorHAnsi"/>
        </w:rPr>
        <w:t xml:space="preserve"> – </w:t>
      </w:r>
      <w:proofErr w:type="spellStart"/>
      <w:r>
        <w:rPr>
          <w:rFonts w:asciiTheme="majorHAnsi" w:hAnsiTheme="majorHAnsi" w:cstheme="majorHAnsi"/>
        </w:rPr>
        <w:t>nakon</w:t>
      </w:r>
      <w:proofErr w:type="spellEnd"/>
      <w:r>
        <w:rPr>
          <w:rFonts w:asciiTheme="majorHAnsi" w:hAnsiTheme="majorHAnsi" w:cstheme="majorHAnsi"/>
        </w:rPr>
        <w:t xml:space="preserve"> prethodne </w:t>
      </w:r>
      <w:proofErr w:type="spellStart"/>
      <w:r>
        <w:rPr>
          <w:rFonts w:asciiTheme="majorHAnsi" w:hAnsiTheme="majorHAnsi" w:cstheme="majorHAnsi"/>
        </w:rPr>
        <w:t>suglasnosti</w:t>
      </w:r>
      <w:proofErr w:type="spellEnd"/>
      <w:r w:rsidR="00045C93" w:rsidRPr="00232FD5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3</w:t>
      </w:r>
      <w:r w:rsidR="00045C93" w:rsidRPr="00232FD5">
        <w:rPr>
          <w:rFonts w:asciiTheme="majorHAnsi" w:hAnsiTheme="majorHAnsi" w:cstheme="majorHAnsi"/>
        </w:rPr>
        <w:t xml:space="preserve">. </w:t>
      </w:r>
      <w:proofErr w:type="spellStart"/>
      <w:r w:rsidR="00045C93" w:rsidRPr="00232FD5">
        <w:rPr>
          <w:rFonts w:asciiTheme="majorHAnsi" w:hAnsiTheme="majorHAnsi" w:cstheme="majorHAnsi"/>
        </w:rPr>
        <w:t>Oglasna</w:t>
      </w:r>
      <w:proofErr w:type="spellEnd"/>
      <w:r w:rsidR="00045C93" w:rsidRPr="00232FD5">
        <w:rPr>
          <w:rFonts w:asciiTheme="majorHAnsi" w:hAnsiTheme="majorHAnsi" w:cstheme="majorHAnsi"/>
        </w:rPr>
        <w:t xml:space="preserve"> </w:t>
      </w:r>
      <w:proofErr w:type="spellStart"/>
      <w:r w:rsidR="00045C93" w:rsidRPr="00232FD5">
        <w:rPr>
          <w:rFonts w:asciiTheme="majorHAnsi" w:hAnsiTheme="majorHAnsi" w:cstheme="majorHAnsi"/>
        </w:rPr>
        <w:t>ploča</w:t>
      </w:r>
      <w:proofErr w:type="spellEnd"/>
      <w:r w:rsidR="00045C93" w:rsidRPr="00232FD5">
        <w:rPr>
          <w:rFonts w:asciiTheme="majorHAnsi" w:hAnsiTheme="majorHAnsi" w:cstheme="majorHAnsi"/>
        </w:rPr>
        <w:t xml:space="preserve"> Škole - </w:t>
      </w:r>
      <w:proofErr w:type="spellStart"/>
      <w:r w:rsidR="00045C93" w:rsidRPr="00232FD5">
        <w:rPr>
          <w:rFonts w:asciiTheme="majorHAnsi" w:hAnsiTheme="majorHAnsi" w:cstheme="majorHAnsi"/>
        </w:rPr>
        <w:t>nakon</w:t>
      </w:r>
      <w:proofErr w:type="spellEnd"/>
      <w:r w:rsidR="00045C93" w:rsidRPr="00232FD5">
        <w:rPr>
          <w:rFonts w:asciiTheme="majorHAnsi" w:hAnsiTheme="majorHAnsi" w:cstheme="majorHAnsi"/>
        </w:rPr>
        <w:t xml:space="preserve"> prethodne </w:t>
      </w:r>
      <w:proofErr w:type="spellStart"/>
      <w:r w:rsidR="00045C93" w:rsidRPr="00232FD5">
        <w:rPr>
          <w:rFonts w:asciiTheme="majorHAnsi" w:hAnsiTheme="majorHAnsi" w:cstheme="majorHAnsi"/>
        </w:rPr>
        <w:t>suglasnosti</w:t>
      </w:r>
      <w:proofErr w:type="spellEnd"/>
      <w:r w:rsidR="00045C93" w:rsidRPr="00232FD5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4</w:t>
      </w:r>
      <w:r w:rsidR="00045C93" w:rsidRPr="00232FD5">
        <w:rPr>
          <w:rFonts w:asciiTheme="majorHAnsi" w:hAnsiTheme="majorHAnsi" w:cstheme="majorHAnsi"/>
        </w:rPr>
        <w:t xml:space="preserve">. </w:t>
      </w:r>
      <w:proofErr w:type="spellStart"/>
      <w:r w:rsidR="00045C93" w:rsidRPr="00232FD5">
        <w:rPr>
          <w:rFonts w:asciiTheme="majorHAnsi" w:hAnsiTheme="majorHAnsi" w:cstheme="majorHAnsi"/>
        </w:rPr>
        <w:t>Mrežna</w:t>
      </w:r>
      <w:proofErr w:type="spellEnd"/>
      <w:r w:rsidR="00045C93" w:rsidRPr="00232FD5">
        <w:rPr>
          <w:rFonts w:asciiTheme="majorHAnsi" w:hAnsiTheme="majorHAnsi" w:cstheme="majorHAnsi"/>
        </w:rPr>
        <w:t xml:space="preserve"> </w:t>
      </w:r>
      <w:proofErr w:type="spellStart"/>
      <w:r w:rsidR="00045C93" w:rsidRPr="00232FD5">
        <w:rPr>
          <w:rFonts w:asciiTheme="majorHAnsi" w:hAnsiTheme="majorHAnsi" w:cstheme="majorHAnsi"/>
        </w:rPr>
        <w:t>stranica</w:t>
      </w:r>
      <w:proofErr w:type="spellEnd"/>
      <w:r w:rsidR="00045C93" w:rsidRPr="00232FD5">
        <w:rPr>
          <w:rFonts w:asciiTheme="majorHAnsi" w:hAnsiTheme="majorHAnsi" w:cstheme="majorHAnsi"/>
        </w:rPr>
        <w:t xml:space="preserve"> Škole - </w:t>
      </w:r>
      <w:proofErr w:type="spellStart"/>
      <w:r w:rsidR="00045C93" w:rsidRPr="00232FD5">
        <w:rPr>
          <w:rFonts w:asciiTheme="majorHAnsi" w:hAnsiTheme="majorHAnsi" w:cstheme="majorHAnsi"/>
        </w:rPr>
        <w:t>nakon</w:t>
      </w:r>
      <w:proofErr w:type="spellEnd"/>
      <w:r w:rsidR="00045C93" w:rsidRPr="00232FD5">
        <w:rPr>
          <w:rFonts w:asciiTheme="majorHAnsi" w:hAnsiTheme="majorHAnsi" w:cstheme="majorHAnsi"/>
        </w:rPr>
        <w:t xml:space="preserve"> prethodne </w:t>
      </w:r>
      <w:proofErr w:type="spellStart"/>
      <w:r w:rsidR="00045C93" w:rsidRPr="00232FD5">
        <w:rPr>
          <w:rFonts w:asciiTheme="majorHAnsi" w:hAnsiTheme="majorHAnsi" w:cstheme="majorHAnsi"/>
        </w:rPr>
        <w:t>suglasnosti</w:t>
      </w:r>
      <w:proofErr w:type="spellEnd"/>
      <w:r w:rsidR="00045C93" w:rsidRPr="00232FD5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5</w:t>
      </w:r>
      <w:r w:rsidR="00045C93" w:rsidRPr="00232FD5">
        <w:rPr>
          <w:rFonts w:asciiTheme="majorHAnsi" w:hAnsiTheme="majorHAnsi" w:cstheme="majorHAnsi"/>
        </w:rPr>
        <w:t>. Pismohrana</w:t>
      </w:r>
    </w:p>
    <w:sectPr w:rsidR="00E96420" w:rsidRPr="00232FD5" w:rsidSect="00034616">
      <w:pgSz w:w="12240" w:h="15840"/>
      <w:pgMar w:top="124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C93"/>
    <w:rsid w:val="0006063C"/>
    <w:rsid w:val="000D5B68"/>
    <w:rsid w:val="00117C8E"/>
    <w:rsid w:val="0015074B"/>
    <w:rsid w:val="00221C7B"/>
    <w:rsid w:val="00232FD5"/>
    <w:rsid w:val="0029639D"/>
    <w:rsid w:val="00326F90"/>
    <w:rsid w:val="00352423"/>
    <w:rsid w:val="004D1DC0"/>
    <w:rsid w:val="004D3211"/>
    <w:rsid w:val="00546EBF"/>
    <w:rsid w:val="00575834"/>
    <w:rsid w:val="005F38FF"/>
    <w:rsid w:val="007067D6"/>
    <w:rsid w:val="00856632"/>
    <w:rsid w:val="00930279"/>
    <w:rsid w:val="00940015"/>
    <w:rsid w:val="00AA1D8D"/>
    <w:rsid w:val="00B368FC"/>
    <w:rsid w:val="00B47730"/>
    <w:rsid w:val="00B731D6"/>
    <w:rsid w:val="00BC1757"/>
    <w:rsid w:val="00CB0664"/>
    <w:rsid w:val="00E964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CAA9D"/>
  <w14:defaultImageDpi w14:val="300"/>
  <w15:docId w15:val="{C144F144-B635-489A-A9CA-67D77C82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pPr>
      <w:spacing w:after="120" w:line="240" w:lineRule="auto"/>
    </w:pPr>
    <w:rPr>
      <w:rFonts w:ascii="Times New Roman" w:eastAsia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">
    <w:name w:val="Article"/>
    <w:basedOn w:val="Normal"/>
    <w:pPr>
      <w:jc w:val="both"/>
    </w:pPr>
  </w:style>
  <w:style w:type="paragraph" w:customStyle="1" w:styleId="Centered">
    <w:name w:val="Centered"/>
    <w:basedOn w:val="Normal"/>
    <w:pPr>
      <w:jc w:val="center"/>
    </w:pPr>
  </w:style>
  <w:style w:type="paragraph" w:customStyle="1" w:styleId="Small">
    <w:name w:val="Small"/>
    <w:basedOn w:val="Normal"/>
    <w:pPr>
      <w:spacing w:after="40"/>
    </w:pPr>
    <w:rPr>
      <w:sz w:val="20"/>
    </w:rPr>
  </w:style>
  <w:style w:type="paragraph" w:customStyle="1" w:styleId="Normal1">
    <w:name w:val="Normal1"/>
    <w:rsid w:val="003524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58B190-08BB-4AEB-896B-A29E739E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Nacrt pravilnika o nenamjenskim donacijama i vlastitim prihodima</vt:lpstr>
      <vt:lpstr/>
    </vt:vector>
  </TitlesOfParts>
  <Manager/>
  <Company/>
  <LinksUpToDate>false</LinksUpToDate>
  <CharactersWithSpaces>14454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pravilnika o nenamjenskim donacijama i vlastitim prihodima</dc:title>
  <dc:subject/>
  <dc:creator/>
  <cp:keywords/>
  <dc:description/>
  <cp:lastModifiedBy>Katarina Raguž</cp:lastModifiedBy>
  <cp:revision>9</cp:revision>
  <dcterms:created xsi:type="dcterms:W3CDTF">2013-12-23T23:15:00Z</dcterms:created>
  <dcterms:modified xsi:type="dcterms:W3CDTF">2026-06-16T10:31:00Z</dcterms:modified>
  <cp:category/>
</cp:coreProperties>
</file>